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b45" w14:textId="c51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176 858,3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17 610,5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159 247,8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-4 709,4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4 709,4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30 962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Қызылжар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Қызылжар ауылдық округі әкімінің "2024-2026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Қызылжар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Қызылжар ауылдық округі әкімінің "2024-2026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Қызылжар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"2024-2026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Қызылжар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Қызылжар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Қызылжар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