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2a6a" w14:textId="1682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2023 жылғы 29 желтоқсандағы № 8/17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66 384,5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9 986,1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56 398,4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68 726,9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-2 342,4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2 342,4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2 342,4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000000"/>
          <w:sz w:val="28"/>
        </w:rPr>
        <w:t>№ 14/12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Лесной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Лесной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41 212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Лесной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Лесной ауылдық округі әкімінің "2024-2026 жылдарға арналған Лесной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2024 жылға нысаналы трансферттер Лесной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Лесной ауылдық округі әкімінің "2024-2026 жылдарға арналған Лесной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Лесной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ff0000"/>
          <w:sz w:val="28"/>
        </w:rPr>
        <w:t>№ 14/12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Лесной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Лесной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