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7941" w14:textId="97a7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Налобино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121 189,4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17 150,9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104 038,5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130 939,8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-9 750,4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9 750,4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9 750,4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Налобино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Налобино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26 686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Налобино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Налобино ауылдық округі әкімінің "2024-2026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Налобино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Налобино ауылдық округі әкімінің "2024-2026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Налобино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Налобино ауылдық округі әкімінің "2024-2026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Налобино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121 189,4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Налобино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Налобино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