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a59e6" w14:textId="20a59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Қызылжар ауданының Рощин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2023 жылғы 29 желтоқсандағы № 8/23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– осы шешімнің 9-тармағымен.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Қызылжар ауданының Рощин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241 074,6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18 640,1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222 434,5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244 781,8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-3 707,2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3 707,2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3 707,2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аудандық мәслихатының 20.02.2024 </w:t>
      </w:r>
      <w:r>
        <w:rPr>
          <w:rFonts w:ascii="Times New Roman"/>
          <w:b w:val="false"/>
          <w:i w:val="false"/>
          <w:color w:val="000000"/>
          <w:sz w:val="28"/>
        </w:rPr>
        <w:t>№ 9/24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09.08.2024 </w:t>
      </w:r>
      <w:r>
        <w:rPr>
          <w:rFonts w:ascii="Times New Roman"/>
          <w:b w:val="false"/>
          <w:i w:val="false"/>
          <w:color w:val="000000"/>
          <w:sz w:val="28"/>
        </w:rPr>
        <w:t>№ 14/15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31.10.2024 </w:t>
      </w:r>
      <w:r>
        <w:rPr>
          <w:rFonts w:ascii="Times New Roman"/>
          <w:b w:val="false"/>
          <w:i w:val="false"/>
          <w:color w:val="000000"/>
          <w:sz w:val="28"/>
        </w:rPr>
        <w:t>№ 16/22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Рощин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Рощин ауылдық округінің бюджеттің кірістері мына салықтық емес түсімдер есебінен қалыптастырылатыны белгіленсін: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40 801 мың теңге жалпы сомадағы субвенциялар көлемі 2024 жылға ескерілсін.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Республикалық бюджеттен 2024 жылға нысаналы трансферттер Рощин ауылдық округінің бюджетінде ескерілсін.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Рощин ауылдық округі әкімінің "2024-2026 жылдарға арналған Рощин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Облыстық бюджеттен 2024 жылға нысаналы трансферттер Рощин ауылдық округінің бюджетінде ескерілсін.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облыстық бюджеттен бөлу Рощин ауылдық округі әкімінің "2024-2026 жылдарға арналған Рощин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Аудандық бюджеттен 2024 жылға нысаналы трансферттер Рощин ауылдық округінің бюджетінде ескерілсін.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Рощин ауылдық округі әкімінің "2024-2026 жылдарға арналған Рощин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2024 жылғы 1 қаңтардан бастап қолданысқа енгізіледі.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 8/23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Рощин ауылдық округінің бюджеті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аудандық мәслихатының 20.02.2024 </w:t>
      </w:r>
      <w:r>
        <w:rPr>
          <w:rFonts w:ascii="Times New Roman"/>
          <w:b w:val="false"/>
          <w:i w:val="false"/>
          <w:color w:val="ff0000"/>
          <w:sz w:val="28"/>
        </w:rPr>
        <w:t>№ 9/24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09.08.2024 </w:t>
      </w:r>
      <w:r>
        <w:rPr>
          <w:rFonts w:ascii="Times New Roman"/>
          <w:b w:val="false"/>
          <w:i w:val="false"/>
          <w:color w:val="ff0000"/>
          <w:sz w:val="28"/>
        </w:rPr>
        <w:t>№ 14/15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31.10.2024 </w:t>
      </w:r>
      <w:r>
        <w:rPr>
          <w:rFonts w:ascii="Times New Roman"/>
          <w:b w:val="false"/>
          <w:i w:val="false"/>
          <w:color w:val="ff0000"/>
          <w:sz w:val="28"/>
        </w:rPr>
        <w:t>№ 16/22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8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241 074,6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18 640,1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222 434,5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222 434,5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222 434,5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244 781,8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46 723,2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46 723,2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46 723,2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43 723,2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17 481,3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14 381,3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14 381,3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145 726,8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145 726,8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145 726,8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134 736,8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20 109,5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20 109,5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20 109,5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20 109,5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-3 707,2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 8/23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6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ауданының Рощин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 8/23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Қызылжар ауданының Рощин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