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dc57" w14:textId="a09d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ауданының Соколов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2023 жылғы 29 желтоқсандағы № 8/25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 ауданының Соколов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117 875,5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18 815,3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99 060,2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121 221,8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-3 346,3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3 346,3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3 346,3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000000"/>
          <w:sz w:val="28"/>
        </w:rPr>
        <w:t>№ 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09.08.2024 </w:t>
      </w:r>
      <w:r>
        <w:rPr>
          <w:rFonts w:ascii="Times New Roman"/>
          <w:b w:val="false"/>
          <w:i w:val="false"/>
          <w:color w:val="000000"/>
          <w:sz w:val="28"/>
        </w:rPr>
        <w:t>№ 14/17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000000"/>
          <w:sz w:val="28"/>
        </w:rPr>
        <w:t>№ 16/24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Соколов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Соколов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42 883 мың теңге жалпы сомадағы субвенциялар көлемі 2024 жылға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2024 жылға нысаналы трансферттер Соколов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Соколов ауылдық округі әкімінің "2024-2026 жылдарға арналған Соколов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2024 жылға нысаналы трансферттер Соколов ауылдық округінің бюджетінде ескерілсін.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Соколов ауылдық округі әкімінің "2024-2026 жылдарға арналған Соколов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Соколов ауылдық округінің бюджеті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ff0000"/>
          <w:sz w:val="28"/>
        </w:rPr>
        <w:t>№ 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09.08.2024 </w:t>
      </w:r>
      <w:r>
        <w:rPr>
          <w:rFonts w:ascii="Times New Roman"/>
          <w:b w:val="false"/>
          <w:i w:val="false"/>
          <w:color w:val="ff0000"/>
          <w:sz w:val="28"/>
        </w:rPr>
        <w:t>№ 14/17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ff0000"/>
          <w:sz w:val="28"/>
        </w:rPr>
        <w:t>№ 16/24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99 060,2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121 221,8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30 702,8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29 014,8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29 014,8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Соколов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Соколов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