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057e" w14:textId="e610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21-15 "2023-2025 жылдарға арналған Мағжан Жұмабаев ауданы Аққайың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26 сәуірдегі № 3-4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Аққайың ауылдық округінің бюджетін бекіту туралы" 2022 жылғы 30 желтоқсандағы № 21-15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Мағжан Жұмабаев ауданы Аққайың ауылдық округінің бюджеті тиісінше осы шешімге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43 415,4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2 275,0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165,0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40 975,4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43 942,8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-527,4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527,4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527,4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3) тармақшамен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ауылдық округтің елді мекендерінің кентішілік автомобиль жолдарын ағымдағы жөндеуге және күтіп ұстауға.";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Аққайың ауылдық округінің бюджетінде 2023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21-15 шешіміне 1-қосымша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Аққайың ауылдық округінің 2023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21-15 шешіміне 4-қосымша</w:t>
            </w:r>
          </w:p>
        </w:tc>
      </w:tr>
    </w:tbl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Аққайың ауылдық округі бюджетінің 2023 жылғы 1 қаңтарға қалыптасқан бюджет қаражатының бос қалдықтары және 2022 жылы пайдаланылмаған (толық пайдаланылмаған) нысаналы трансферттерді аудандық бюджеттен қайтару есебінен шығыстары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