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2d9" w14:textId="784f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21-19 "2023-2025 жылдарға арналған Мағжан Жұмабаев ауданы Булаев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Булаев қаласының бюджетін бекіту туралы" 2022 жылғы 30 желтоқсандағы № 21-19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Булаев қаласының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397 463,9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8 848,0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358 415,9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423 053,2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-25 589,3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25 589,3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25 589,3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Булаев қаласының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21-19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21-19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