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92c4" w14:textId="3529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21-18 "2023-2025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5-9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Бастомар ауылдық округінің бюджетін бекіту туралы" 2022 жылғы 30 желтоқсандағы № 21-18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Бастомар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42 452,7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39 795,7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44 401,3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-1 948,6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1 948,6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шілдедегі № 5-9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