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d54" w14:textId="cfe8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26 желтоқсандағы № 21-1 "2023-2025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Солтүстік Қазақстан облысы Мағжан Жұмабаев ауданының бюджетін бекіту туралы" 2022 жылғы 26 желтоқсандағы № 21-1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9 075 466,1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1 528 582,1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30 981,8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7 515 902,2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9 600 461,5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31 611,0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20 139,0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-556 606,4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556 606,4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480 137,0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20 139,0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96 608,4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1 528 582,1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7 515 902,3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7 511 504,3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