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f99" w14:textId="1df9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21-19 "2023-2025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Булаев қаласының бюджетін бекіту туралы" 2022 жылғы 30 желтоқсандағы № 21-19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Булаев қаласының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533 321,7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40 892,9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4 646,9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487 781,9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555 511,0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-25 589,3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25 589,3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25 589,3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шешіміне 1-қосымша 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