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740c" w14:textId="3127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21-26 "2023-2025 жылдарға арналған Мағжан Жұмабаев ауданы Ноғайбай би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25 шілдедегі № 6-9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"2023-2025 жылдарға арналған Мағжан Жұмабаев ауданы Ноғайбай би ауылдық округінің бюджетін бекіту туралы" 2022 жылғы 30 желтоқсандағы № 21-26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Мағжан Жұмабаев ауданы Ноғайбай би ауылдық округінің бюджеті тиісінше осы шешімге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502 656,8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3 848,0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498 788,8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504 156,9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-1 500,1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1 500,1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1 500,1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 төрағасының міндеттерін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 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тамыздағы № 6-9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 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21-26 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Ноғайбай би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502 656,8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498 788,8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498 788,8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498 788,8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136 743,2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136 743,2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136 743,2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136 743,2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247 073,6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