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94f1" w14:textId="0209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26 желтоқсандағы № 21-1 "2023-2025 жылдарға арналған Солтүстік Қазақстан облысы Мағжан Жұмабаев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24 қазандағы № 7-1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Солтүстік Қазақстан облысы Мағжан Жұмабаев ауданының бюджетін бекіту туралы" 2022 жылғы 26 желтоқсандағы № 21-1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Солтүстік Қазақстан облысы Мағжан Жұмабаев ауданының бюджеті тиісінше осы шешімге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9 195 732,9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1 403 328,0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49 061,7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7 743 343,2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9 720 728,3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31 611,0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51 750,0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20 139,0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-556 606,4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556 606,4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480 137,0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20 139,0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96 608,4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қазандағы № 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9 195 732,9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7 743 343,2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7 723 775,5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7 723 775,5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9 720 728,3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2 159 604,3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398 529,8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356 689,1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232 481,9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1 680 818,3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1 610 285,4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52 752,6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2 157 844,1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737 311,6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1 386 123,3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1 386 123,3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1 382 024,7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544 708,7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544 708,7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баспаналарды, уақытша ұстау пункттерін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1 800 737,6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198 361,9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-556 606,4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96 608,4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