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6621" w14:textId="92a6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21-16 "2023-2025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Алтын дән ауылдық округінің бюджетін бекіту туралы" 2022 жылғы 30 желтоқсандағы № 21-16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42 526,3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37 425,3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42 797,6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