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e98e" w14:textId="9bce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Алтын дән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Алтын дән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68 472,7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9 454,1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58 955,0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69 994,6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00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Алтын дән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Алтын дән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Алтын дән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Алтын дән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Алтын дән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округ бюджетіне берілетін субвенция көлемі 20 500,0 мың теңге сомасында көзделгендігі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Алтын дән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Алтын дән ауылдық округінің аудан бюджетінен ағымдағы трансферттердің түсімдері ескерілсін, оның ішінде: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санитариясын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Солтүстік Қазақстан облысы Мағжан Жұмабаев ауданы мәслихатының 11.06.2024 </w:t>
      </w:r>
      <w:r>
        <w:rPr>
          <w:rFonts w:ascii="Times New Roman"/>
          <w:b w:val="false"/>
          <w:i w:val="false"/>
          <w:color w:val="00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Алтын дән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2024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2025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2026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 дән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