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2970" w14:textId="e692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221 617,5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214 808,5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226 136,4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Бастомар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Бастомар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208 220,0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Бастомар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Бастомар ауылдық округінің бюджетінде аудан бюджетінен ағымдағы трансферттердің түсімдері ескерілсін: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Бастомар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