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f9f5" w14:textId="416f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Мағжан Жұмабаев ауданы Булаев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Мағжан Жұмабаев ауданы Булаев қаласының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749 395,7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108 596,3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9 949,0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630 850,4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781 710,6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-32 314,9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32 314,9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32 314,9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01.04.2024 </w:t>
      </w:r>
      <w:r>
        <w:rPr>
          <w:rFonts w:ascii="Times New Roman"/>
          <w:b w:val="false"/>
          <w:i w:val="false"/>
          <w:color w:val="000000"/>
          <w:sz w:val="28"/>
        </w:rPr>
        <w:t>№ 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00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00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000000"/>
          <w:sz w:val="28"/>
        </w:rPr>
        <w:t>№ 20-10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000000"/>
          <w:sz w:val="28"/>
        </w:rPr>
        <w:t>№ 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қала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 қаласының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қаласының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Булаев қаласының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Булаев қаласының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Булаев қаласының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Булаев қаласының бюджеттің кірістері мынадай негізгі капиталды сатудан түсетін түсімдер есебінен қалыптастырылатыны белгіленсін: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Булаев қаласының бюджетінде аудандық бюджеттен округ бюджетіне берілетін субвенция көлемі 24 250,0 мың теңге сомасында көзделгендігі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Булаев қаласының бюджетінде республикалық бюджеттен нысаналы трансферттердің түсімі ескерілсін,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Булаево елді мекенінің Чехов көшесіндегі жолдарды реконструкциялауға;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Булаев қаласының бюджетінде облыстық бюджеттен трансферттер түсімі ескерілсін, оның ішінде: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Булаево елді мекенінің Чехов көшесіндегі жолдарды реконструкциялауға;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қаласындағы кентішілік жолдарды көшелерді орташа жөндеуге.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Булаев қаласының бюджетінде аудан бюджетінен ағымдағы трансферттердің түсімдері ескерілсін, оның ішінде: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Булаев қаласы елді мекендерінің көше жарығын ағымдағы жөндеуге және ұстауға;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Булаев қаласының елді мекендерінің санитариясын қамтамасыз етуге;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Булаев қаласы көшелерінің жаяу жүргіншілер тротуарларын орнатуға;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Булаев қаласының аумағынан қар шығаруға;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Булаев қаласында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Булаев қаласында волейбол алаңын және балалар ойын алаңын орнатуға.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Солтүстік Қазақстан облысы Мағжан Жұмабаев ауданы мәслихатының 01.04.2024 </w:t>
      </w:r>
      <w:r>
        <w:rPr>
          <w:rFonts w:ascii="Times New Roman"/>
          <w:b w:val="false"/>
          <w:i w:val="false"/>
          <w:color w:val="000000"/>
          <w:sz w:val="28"/>
        </w:rPr>
        <w:t>№ 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Булаев қаласының бюджетінде 2024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00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2024 жылға арналған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01.04.2024 </w:t>
      </w:r>
      <w:r>
        <w:rPr>
          <w:rFonts w:ascii="Times New Roman"/>
          <w:b w:val="false"/>
          <w:i w:val="false"/>
          <w:color w:val="ff0000"/>
          <w:sz w:val="28"/>
        </w:rPr>
        <w:t>№ 13-6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11.06.2024 </w:t>
      </w:r>
      <w:r>
        <w:rPr>
          <w:rFonts w:ascii="Times New Roman"/>
          <w:b w:val="false"/>
          <w:i w:val="false"/>
          <w:color w:val="ff0000"/>
          <w:sz w:val="28"/>
        </w:rPr>
        <w:t>№ 15-7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02.09.2024 </w:t>
      </w:r>
      <w:r>
        <w:rPr>
          <w:rFonts w:ascii="Times New Roman"/>
          <w:b w:val="false"/>
          <w:i w:val="false"/>
          <w:color w:val="ff0000"/>
          <w:sz w:val="28"/>
        </w:rPr>
        <w:t>№ 18-12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24.10.2024 </w:t>
      </w:r>
      <w:r>
        <w:rPr>
          <w:rFonts w:ascii="Times New Roman"/>
          <w:b w:val="false"/>
          <w:i w:val="false"/>
          <w:color w:val="ff0000"/>
          <w:sz w:val="28"/>
        </w:rPr>
        <w:t>№ 20-10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12.12.2024 </w:t>
      </w:r>
      <w:r>
        <w:rPr>
          <w:rFonts w:ascii="Times New Roman"/>
          <w:b w:val="false"/>
          <w:i w:val="false"/>
          <w:color w:val="ff0000"/>
          <w:sz w:val="28"/>
        </w:rPr>
        <w:t>№ 21-10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2025 жылға арналған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7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Булаев қаласының 2026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Булаев қаласының бюджетінің 2024 жылғы 1 қаңтарға қалыптасқан бюджет қаражатының бос қалдықтары және 2023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Мағжан Жұмабаев ауданы мәслихатының 23.02.2024 </w:t>
      </w:r>
      <w:r>
        <w:rPr>
          <w:rFonts w:ascii="Times New Roman"/>
          <w:b w:val="false"/>
          <w:i w:val="false"/>
          <w:color w:val="ff0000"/>
          <w:sz w:val="28"/>
        </w:rPr>
        <w:t>№ 12-9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