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442" w14:textId="253a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285,6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30 177,1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37 964,3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Конюхов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Конюхов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24 630,0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Конюхов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Конюхов ауылдық округінің бюджетінде аудан бюджетінен ағымдағы трансферттердің түсімдері ескерілсін: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 абаттандыру және көгалдандыруға;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Конюхов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