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718e" w14:textId="7637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аппараты" коммуналдық мемлекеттік мекемесінің Ережесіне өзгеріс енгізу туралы" Солтүстік Қазақстан облысы Мағжан Жұмабаев ауданы әкімдігінің 2022 жылғы 26 мамырдағы № 76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2023 жылғы 1 тамыздағы № 138 қаулысы</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 әкімдігінің 2016 жылғы 15 шілдедегі № 179 "Солтүстік Қазақстан облысы Мағжан Жұмабаев ауданының кейбір мемлекеттік мекемелерін қайта атау туралы" қаулысымен бекітілген "Солтүстік Қазақстан облысы Мағжан Жұмабаев ауданы әкімінің аппараты" мемлекеттік мекемесі туралы Ережеге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Мағжан Жұмабаев ауданы әкімінің аппараты" коммуналдық мемлекеттік мекемесі туралы Ереженің 15-тармағының 40), 41) тармақшалары алынып тасталсын.</w:t>
      </w:r>
    </w:p>
    <w:bookmarkEnd w:id="2"/>
    <w:bookmarkStart w:name="z7" w:id="3"/>
    <w:p>
      <w:pPr>
        <w:spacing w:after="0"/>
        <w:ind w:left="0"/>
        <w:jc w:val="both"/>
      </w:pPr>
      <w:r>
        <w:rPr>
          <w:rFonts w:ascii="Times New Roman"/>
          <w:b w:val="false"/>
          <w:i w:val="false"/>
          <w:color w:val="000000"/>
          <w:sz w:val="28"/>
        </w:rPr>
        <w:t>
      2. "Солтүстік Қазақстан облысы Мағжан Жұмабаев ауданы әкімінің аппараты"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қаулыны Мағжан Жұмабаев ауданы әкімдігінің интернет-ресурсында ресми жарияланғаннан кейін орналастыруды;</w:t>
      </w:r>
    </w:p>
    <w:bookmarkEnd w:id="5"/>
    <w:bookmarkStart w:name="z10" w:id="6"/>
    <w:p>
      <w:pPr>
        <w:spacing w:after="0"/>
        <w:ind w:left="0"/>
        <w:jc w:val="both"/>
      </w:pPr>
      <w:r>
        <w:rPr>
          <w:rFonts w:ascii="Times New Roman"/>
          <w:b w:val="false"/>
          <w:i w:val="false"/>
          <w:color w:val="000000"/>
          <w:sz w:val="28"/>
        </w:rPr>
        <w:t>
      3) заңнамада белгіленген тәртіппен "Солтүстік Қазақстан облысы Мағжан Жұмабаев ауданы әкімінің аппараты" коммуналдық мемлекеттік мекемесі туралы Ережеге енгізілген өзгерістер туралы әділет органдарын хабардар етуді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осы салаға жетекшілік ететін Солтүстік Қазақстан облысы Мағжан Жұмабаев ауданы әкімінің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Мағжан Жұмабаев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