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896f" w14:textId="d508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 мәслихатының 2018 жылғы 4 маусымдағы № 19-5 "Солтүстік Қазақстан облысы Мағжан Жұмабаев ауданы ауылдық округтерінің және Булаев қаласының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21 сәуірдегі № 2-10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Мағжан Жұмабаев ауданының мәслихаты ШЕШТІ: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 мәслихатының 2018 жылғы 4 маусымдағы № 19-5 "Солтүстік Қазақстан облысы Мағжан Жұмабаев ауданы ауылдық округтерінің және Булаев қаласының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