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059a" w14:textId="c1c0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21-27 "2023-2025 жылдарға арналған Мағжан Жұмабаев ауданы Полудин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Полудин ауылдық округінің бюджетін бекіту туралы" 2022 жылғы 30 желтоқсандағы № 21-27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Полудин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51 130,4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3 205,0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43 871,4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53 812,3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-2 681,9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2 681,9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2 681,9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Полудин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21-27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21-27 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Полудин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