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a72c" w14:textId="701a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21-29 "2023-2025 жылдарға арналған Мағжан Жұмабаев ауданы Ұзынкөл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26 сәуірдегі № 3-18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Ұзынкөл ауылдық округінің бюджетін бекіту туралы" 2022 жылғы 30 желтоқсандағы № 21-29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Ұзынкөл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82 304,5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3 279,0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78 525,5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82 613,4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Ұзынкөл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21-29 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21-29 шешіміне 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