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aee30" w14:textId="c7aee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 мәслихатының 2022 жылғы 30 желтоқсандағы № 21-19 "2023-2025 жылдарға арналған Мағжан Жұмабаев ауданы Булаев қаласының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2023 жылғы 25 шілдедегі № 5-10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Мағжан Жұмабаев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Мағжан Жұмабаев ауданы мәслихатының "2023-2025 жылдарға арналған Мағжан Жұмабаев ауданы Булаев қаласының бюджетін бекіту туралы" 2022 жылғы 30 желтоқсандағы № 21-19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2023-2025 жылдарға арналған Мағжан Жұмабаев ауданы Булаев қаласының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517 429,9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34 401,1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4 646,9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478 381,9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543 019,2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-25 589,3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25 589,3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25 589,3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Булаев қаласының 2023 жылға арналған бюджетінде облыстық бюджеттен ағымдағы трансферттердің түсімі ескерілсін, оның ішінде: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Булаев қаласының көшелерін орташа жөндеуге;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Шоқан Уәлиханов көшесі, Булаев қаласы Мәншүк Мәметова көшесі бойындағы жолдарды реконструкциялауға;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Булаев қаласында қондырғысы бар су үшін резервуар сатып алуға;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Булаево қаласында көше жарығын ағымдағы жөндеуге;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Булаев қаласының көшелерін ағымдағы жөндеуге.";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Мағжан Жұмабаев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А.Рахметова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Мағжан Жұмабаев ауданы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шілдедегі № 5-10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шешіміне 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Мағжан Жұмабаев ауданы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желтоқсандағы № 21-19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4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Булаев қаласының 2023 жылға арналған бюджеті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517 429,9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478 381,9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478 381,9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478 381,9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543 019,2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62 888,1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204 656,2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131 456,2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131 456,2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56 041,2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259 091,5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259 091,5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259 091,5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округтердегі автомобиль жолдарының қызмет етуін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округтердегі автомобиль жолдарын орташа және күрделі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-25 589,3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25 589,3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