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3f24" w14:textId="9f03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21-30 "2023-2025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Успенка ауылдық округінің бюджетін бекіту туралы" 2022 жылғы 30 желтоқсандағы № 21-30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75 951,4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74 701,4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Успенка ауылдық округінің 2023 жылға арналған бюджетінде облыстық бюджеттен ағымдағы трансферттердің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Сулышок ауылының кентішілік жолдарын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Қоскөл ауылындағы тарату желілерін ағымдағы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