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5281" w14:textId="bc75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21-18 "2023-2025 жылдарға арналған Мағжан Жұмабаев ауданы Бастомар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30 қазандағы № 7-11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Бастомар ауылдық округінің бюджетін бекіту туралы" 2022 жылғы 30 желтоқсандағы № 21-18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Мағжан Жұмабаев ауданы Бастомар ауылдық округінің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42 287,1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3 733,8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38 553,3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44 235,7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-1 948,6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1 948,6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1 948,6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қазандағы № 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