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2688" w14:textId="2872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21-19 "2023-2025 жылдарға арналған Мағжан Жұмабаев ауданы Булаев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30 қазандағы № 7-12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Булаев қаласының бюджетін бекіту туралы" 2022 жылғы 30 желтоқсандағы № 21-19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Мағжан Жұмабаев ауданы Булаев қаласының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559 195,2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42 136,2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4 646,9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512 412,1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584 784,5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-25 589,3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25 589,3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25 589,3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қазандағы № 7-12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21-19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қазандағы № 7-12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21-19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Булаев қаласының бюджетінің 2023 жылғы 1 қаңтарға қалыптасқан бюджет қаражатының бос қалдықтары және 2022 жылы пайдаланылмаған (толық пайдаланылмаған) нысаналы трансферттерді аудандық бюджеттен қайтару есебінен шығыстары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