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cbdea" w14:textId="accbd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2022 жылғы 30 желтоқсандағы № 21-20 "2023-2025 жылдарға арналған Мағжан Жұмабаев ауданы Возвышен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2023 жылғы 30 қазандағы № 7-13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"2023-2025 жылдарға арналған Мағжан Жұмабаев ауданы Возвышен ауылдық округінің бюджетін бекіту туралы" 2022 жылғы 30 желтоқсандағы № 21-20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Мағжан Жұмабаев ауданы Возвышен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173 082,3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11 063,0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162 019,3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175 565,2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-2 482,9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2 482,9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2 482,9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қазандағы № 7-13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21-20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Возвышен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162 019,3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