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bc30" w14:textId="681b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Мағжан Жұмабаев ауданы Лебяжье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Мағжан Жұмабаев ауданы Лебяжье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>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190 191,2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3 321,3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186 869,9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191 214,8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-1 023,6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1 023,6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1 023,6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12-13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11.06.2024 </w:t>
      </w:r>
      <w:r>
        <w:rPr>
          <w:rFonts w:ascii="Times New Roman"/>
          <w:b w:val="false"/>
          <w:i w:val="false"/>
          <w:color w:val="000000"/>
          <w:sz w:val="28"/>
        </w:rPr>
        <w:t>№ 15-11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02.09.2024 </w:t>
      </w:r>
      <w:r>
        <w:rPr>
          <w:rFonts w:ascii="Times New Roman"/>
          <w:b w:val="false"/>
          <w:i w:val="false"/>
          <w:color w:val="000000"/>
          <w:sz w:val="28"/>
        </w:rPr>
        <w:t>№ 18-16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24.10.2024 </w:t>
      </w:r>
      <w:r>
        <w:rPr>
          <w:rFonts w:ascii="Times New Roman"/>
          <w:b w:val="false"/>
          <w:i w:val="false"/>
          <w:color w:val="000000"/>
          <w:sz w:val="28"/>
        </w:rPr>
        <w:t>№ 20-14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12.12.2024 </w:t>
      </w:r>
      <w:r>
        <w:rPr>
          <w:rFonts w:ascii="Times New Roman"/>
          <w:b w:val="false"/>
          <w:i w:val="false"/>
          <w:color w:val="000000"/>
          <w:sz w:val="28"/>
        </w:rPr>
        <w:t>№ 21-14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Лебяжье ауылдық округінің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Лебяжье ауылдық округінің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Лебяжье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Лебяжье ауылдық округінің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Лебяжье ауылдық округінің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ауылдық округ бюджетінде аудандық бюджеттен округ бюджетіне берілетін субвенция көлемі 159 850,0 мың теңге сомасында көзделгендігі ескерілсін.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Лебяжье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Лебяжье ауылдық округінің бюджетінде аудан бюджетінен ағымдағы трансферттердің түсімдері ескерілсін: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 сумен жабдықтауды ұйымдастыруға;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 елді мекендерінің көше жарығын ағымдағы жөндеуге;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материалдық-техникалық базаны нығайтуға.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елді мекендерінің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ауылдық округ елді мекендерін абаттандыру және көгалдандыруға.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 енгізілді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12-13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11.06.2024 </w:t>
      </w:r>
      <w:r>
        <w:rPr>
          <w:rFonts w:ascii="Times New Roman"/>
          <w:b w:val="false"/>
          <w:i w:val="false"/>
          <w:color w:val="000000"/>
          <w:sz w:val="28"/>
        </w:rPr>
        <w:t>№ 15-11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Лебяжье ауылдық округінің бюджетінде 2024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12-13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Лебяжье ауылдық округінің 2023 жылға арналған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ff0000"/>
          <w:sz w:val="28"/>
        </w:rPr>
        <w:t>№ 12-13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11.06.2024 </w:t>
      </w:r>
      <w:r>
        <w:rPr>
          <w:rFonts w:ascii="Times New Roman"/>
          <w:b w:val="false"/>
          <w:i w:val="false"/>
          <w:color w:val="ff0000"/>
          <w:sz w:val="28"/>
        </w:rPr>
        <w:t>№ 15-11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02.09.2024 </w:t>
      </w:r>
      <w:r>
        <w:rPr>
          <w:rFonts w:ascii="Times New Roman"/>
          <w:b w:val="false"/>
          <w:i w:val="false"/>
          <w:color w:val="ff0000"/>
          <w:sz w:val="28"/>
        </w:rPr>
        <w:t>№ 18-16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24.10.2024 </w:t>
      </w:r>
      <w:r>
        <w:rPr>
          <w:rFonts w:ascii="Times New Roman"/>
          <w:b w:val="false"/>
          <w:i w:val="false"/>
          <w:color w:val="ff0000"/>
          <w:sz w:val="28"/>
        </w:rPr>
        <w:t>№ 20-14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12.12.2024 </w:t>
      </w:r>
      <w:r>
        <w:rPr>
          <w:rFonts w:ascii="Times New Roman"/>
          <w:b w:val="false"/>
          <w:i w:val="false"/>
          <w:color w:val="ff0000"/>
          <w:sz w:val="28"/>
        </w:rPr>
        <w:t>№ 21-14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3 321,3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999,2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3 067,6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Лебяжье ауылдық округінің 2025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___шешіміне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Лебяжье ауылдық округінің 2026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Лебяжье ауылдық округі бюджетінің 2024 жылғы 1 қаңтарға қалыптасқан бюджет қаражатының бос қалдықтары және 2023 жылы пайдаланылмаған (толық пайдаланылмаған) нысаналы трансферттерді аудандық бюджеттен қайтару есебінен шығыстары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ff0000"/>
          <w:sz w:val="28"/>
        </w:rPr>
        <w:t>№ 12-13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