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fe5a" w14:textId="33bf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Мағжан Жұмабаев ауданы Мағжан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Мағжан Жұмабаев ауданы Мағжан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1, 2 және 3-қосымшаларға</w:t>
      </w:r>
      <w:r>
        <w:rPr>
          <w:rFonts w:ascii="Times New Roman"/>
          <w:b w:val="false"/>
          <w:i w:val="false"/>
          <w:color w:val="000000"/>
          <w:sz w:val="28"/>
        </w:rPr>
        <w:t>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68 505,9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2 057,0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412,0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66 036,9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69 035,0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-529,1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529,1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01.04.2024 </w:t>
      </w:r>
      <w:r>
        <w:rPr>
          <w:rFonts w:ascii="Times New Roman"/>
          <w:b w:val="false"/>
          <w:i w:val="false"/>
          <w:color w:val="000000"/>
          <w:sz w:val="28"/>
        </w:rPr>
        <w:t>№ 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000000"/>
          <w:sz w:val="28"/>
        </w:rPr>
        <w:t>№ 15-12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Мағжан ауылдық округінің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Мағжан ауылдық округінің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Мағжан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Мағжан ауылдық округінің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Мағжан ауылдық округінің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 бюджетінде аудандық бюджеттен округ бюджетіне берілетін субвенция көлемі 25 700,0 мың теңге сомасында көзделгендігі ескерілсін.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Мағжан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Мағжан ауылдық округінің бюджетінде Жастар ауылындағы кентішілік жолдарды орташа жөндеуге облыстық бюджеттен ағымдағы трансферттердің түсімі ескерілсін.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 жылға арналған Мағжан ауылдық округінің бюджетінде аудандық бюджеттен ағымдағы трансферттердің түсімі ескерілсін, оның ішінде: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ауылдық округтің елді мекендерін ағымдағы жөндеуге және көше жарығын ұстауға;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мекендерінің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мекендерінің санитариясын қамтамасыз етуге.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Солтүстік Қазақстан облысы Мағжан Жұмабаев ауданы мәслихатының 01.04.2024 </w:t>
      </w:r>
      <w:r>
        <w:rPr>
          <w:rFonts w:ascii="Times New Roman"/>
          <w:b w:val="false"/>
          <w:i w:val="false"/>
          <w:color w:val="000000"/>
          <w:sz w:val="28"/>
        </w:rPr>
        <w:t>№ 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000000"/>
          <w:sz w:val="28"/>
        </w:rPr>
        <w:t>№ 15-12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Мағжан ауылдық округінің бюджетінде 2024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жылғы 1 қаңтардан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Мағжан ауылдық округінің 2024 жылға арналған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12-14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01.04.2024 </w:t>
      </w:r>
      <w:r>
        <w:rPr>
          <w:rFonts w:ascii="Times New Roman"/>
          <w:b w:val="false"/>
          <w:i w:val="false"/>
          <w:color w:val="ff0000"/>
          <w:sz w:val="28"/>
        </w:rPr>
        <w:t>№ 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ff0000"/>
          <w:sz w:val="28"/>
        </w:rPr>
        <w:t>№ 15-12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11-11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Мағжан ауылдық округінің 2025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11-11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Мағжан ауылдық округінің 2026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ауылдық округі бюджетінің 2024 жылғы 1 қаңтарға қалыптасқан бюджет қаражатының бос қалдықтары және 2023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12-14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