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a582" w14:textId="45aa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Молодогвардейское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Молодогвардейский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33 639,7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3 870,6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29 769,1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34 341,7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000000"/>
          <w:sz w:val="28"/>
        </w:rPr>
        <w:t>№ 21-16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Молодогвардейское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Молодогвардейское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Молодогвардейское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Молодогвардейское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Молодогвардейское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округ бюджетінде аудандық бюджеттен округ бюджетіне берілетін субвенция көлемі 23 730,0 мың теңге сомасында көзделгендігі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Молодогвардейское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Молодогвардейское ауылдық округінің бюджетінде аудан бюджетінен ағымдағы трансферттердің түсімдері ескерілсін: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мекендеріндегі автомобиль жолдарының жұмыс істеуін қамтамасыз етуге.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Молодогвардейское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2024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ff0000"/>
          <w:sz w:val="28"/>
        </w:rPr>
        <w:t>№ 21-16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3 117,3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2 051,6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27 775,9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2025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2026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Молодогвардейское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