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fe0b" w14:textId="493f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Мағжан Жұмабаев ауданы Полудин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 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Мағжан Жұмабаев ауданы Полудин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51 120,5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8 369,1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3 566,2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39 185,2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52 184,8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-1 064,3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1 064,3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1 064,3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000000"/>
          <w:sz w:val="28"/>
        </w:rPr>
        <w:t>№ 15-15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000000"/>
          <w:sz w:val="28"/>
        </w:rPr>
        <w:t>№ 18-20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000000"/>
          <w:sz w:val="28"/>
        </w:rPr>
        <w:t>№ 20-18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12.12.2024 </w:t>
      </w:r>
      <w:r>
        <w:rPr>
          <w:rFonts w:ascii="Times New Roman"/>
          <w:b w:val="false"/>
          <w:i w:val="false"/>
          <w:color w:val="000000"/>
          <w:sz w:val="28"/>
        </w:rPr>
        <w:t>№ 21-18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Полудин ауылдық округінің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Полудин ауылдық округінің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Полудин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Полудин ауылдық округінің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Полудин ауылдық округінің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ауылдық округ бюджетінде аудандық бюджеттен округ бюджетіне берілетін субвенция көлемі 17 800,0 мың теңге сомасында көзделгендігі ескерілсін.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Полудин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Полудин ауылдық округінің аудан бюджетінен ағымдағы трансферттердің түсімдері ескерілсін, оның ішінде: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мекендеріндегі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 сумен жабдықтауды ұйымдастыруға.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 елді мекендерін абаттандыру және көгалдандыруға.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000000"/>
          <w:sz w:val="28"/>
        </w:rPr>
        <w:t>№ 15-15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Полудин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2024 жылға арналған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ff0000"/>
          <w:sz w:val="28"/>
        </w:rPr>
        <w:t>№ 15-15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ff0000"/>
          <w:sz w:val="28"/>
        </w:rPr>
        <w:t>№ 18-20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ff0000"/>
          <w:sz w:val="28"/>
        </w:rPr>
        <w:t>№ 20-18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; 12.12.2024 </w:t>
      </w:r>
      <w:r>
        <w:rPr>
          <w:rFonts w:ascii="Times New Roman"/>
          <w:b w:val="false"/>
          <w:i w:val="false"/>
          <w:color w:val="ff0000"/>
          <w:sz w:val="28"/>
        </w:rPr>
        <w:t>№ 21-18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11-14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2025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11-14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ауданы Полудин ауылдық округінің 2026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Полудин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