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4655" w14:textId="4e54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Таман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52 446,7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4 506,6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47 890,1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53 168,0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Таман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Таман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Таман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Таман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Таман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32 600,0 мың теңге сомасында көзделгендігі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Таман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Таман ауылдық округінің аудан бюджетінен ағымдағы трансферттердің түсімдері ескерілсін, оның ішінде: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Мағжан Жұмабаев ауданы мәслихатының 11.06.2024 </w:t>
      </w:r>
      <w:r>
        <w:rPr>
          <w:rFonts w:ascii="Times New Roman"/>
          <w:b w:val="false"/>
          <w:i w:val="false"/>
          <w:color w:val="000000"/>
          <w:sz w:val="28"/>
        </w:rPr>
        <w:t>№ 15-16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Таман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ff0000"/>
          <w:sz w:val="28"/>
        </w:rPr>
        <w:t>№ 13-9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