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942d" w14:textId="ef79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Ұзынкөл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Мағжан Жұмабаев ауданы Ұзынкөл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47 507,2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5 581,5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41 925,7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47 901,3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000000"/>
          <w:sz w:val="28"/>
        </w:rPr>
        <w:t>№ 18-22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000000"/>
          <w:sz w:val="28"/>
        </w:rPr>
        <w:t>№ 22-20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Ұзынкөл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Ұзынкөл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Ұзынкөл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Ұзынкөл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Ұзынкөл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округ бюджетінде аудандық бюджеттен округ бюджетіне берілетін субвенция көлемі 26 200,0 мың теңге сомасында көзделгендігі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Ұзынкөл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Ұзынкөл ауылдық округінің аудан бюджетінен ағымдағы трансферттердің түсімдері ескерілсін,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Солтүстік Қазақстан облысы Мағжан Жұмабаев ауданы мәслихатының 11.06.2024 </w:t>
      </w:r>
      <w:r>
        <w:rPr>
          <w:rFonts w:ascii="Times New Roman"/>
          <w:b w:val="false"/>
          <w:i w:val="false"/>
          <w:color w:val="000000"/>
          <w:sz w:val="28"/>
        </w:rPr>
        <w:t>№ 15-17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Ұзынкөл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2024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ff0000"/>
          <w:sz w:val="28"/>
        </w:rPr>
        <w:t>№ 18-22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ff0000"/>
          <w:sz w:val="28"/>
        </w:rPr>
        <w:t>№ 22-20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ff0000"/>
          <w:sz w:val="28"/>
        </w:rPr>
        <w:t>№ 21-20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2025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2026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