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3ce" w14:textId="f6a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240 598,3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228 745,0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241 694,3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203 600,0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Чистов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Чистов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Чистов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