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9df6" w14:textId="8ae9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"2023-2025 жылдарға арналған аудандық бюджетті бекіту туралы" 2022 жылғы 26 желтоқсандағы № 31/2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18 қазандағы № 11/2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"2023-2025 жылдарға арналған аудандық бюджетті бекіту туралы" 2022 жылғы 26 желтоқсандағы № 31/2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осы шешімге тиісінше 1, 2 және 3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3979086,4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959286,3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5919,8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3000077,3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4031003,2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7252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25928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18676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- 59168,8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59168,8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25875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18676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51969,8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5) тармақшалары алып тасталсын.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Мамлют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3979086,4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2967958,8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баспаналар, уақытша ұстау пункттерін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