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ec4f" w14:textId="29f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"2023-2025 жылдарға арналған аудандық бюджетті бекіту туралы" 2022 жылғы 26 желтоқсандағы № 31/2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15 қарашадағы № 12/2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"2023-2025 жылдарға арналған аудандық бюджетті бекіту туралы" 2022 жылғы 26 желтоқсандағы № 31/2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осы шешімге тиісінше 1, 2 және 3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4091344,7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959286,3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57109,2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3069029,4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4143261,5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7252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18676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18676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51969,8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"7) 9814,5 мың теңге - Қазақстан Республикасында мүгедектігі бар тұлғалардың құқықтарын қамтамасыз етуге және өмір сүру сапасын жақсартуға, соның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гигиеналық құралдар – 3503 мың теңге,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3430,8 мың теңге,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– 184,7 мың теңге,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– 883,4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– 1812,6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 жаңа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10304 мың теңге - өрт тіркеме модулін сатып алуға;";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22) тармақшасымен толықтырылсын: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14900 мың теңге – коммуналдық меншіктегі жылу желілерін пайдалануды ұйымдастыруға.";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179367 мың теңге - дамытуға нысаналы трансферттер - Қызыләскер ауылындағы сумен жабдықтау тарату желілерін салуға;";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жаңа редакцияда жазылсын: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мұқтаж азаматтардың жекелеген санаттарына әлеуметтік көмек түрлері бойынша шығындар 29245,5 мың теңге сомасында 4-қосымшаға сәйкес ескерілсін.".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№ 31/2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Мамлют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3069029,4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2962360,3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 4-қосымша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жекелеген санаттағы мұқтаж азаматтарға әлеуметтік көмектің түрлері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