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7c09" w14:textId="7e97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32/4 "Солтүстік Қазақстан облысы Мамлют ауданы Белое ауылдық округінің 2023-2025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11 желтоқсандағы № 14/2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Белое ауылдық округінің 2023-2025 жылдарға арналған бюджетін бекіту туралы" 2022 жылғы 29 желтоқсандағы № 32/4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Белое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44064,3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– 1387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39589,3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45278,5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активтерді сатудан түскен түсім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(артықшылығы) – -1214,2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1214,2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1214,2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Белое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мүліктің кірісі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көгелендіру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