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9f638" w14:textId="709f6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Мамлютка қаласы әкімінің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2023 жылғы 2023 жылғы 11 тамыздағы № 159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38-1-бабы </w:t>
      </w:r>
      <w:r>
        <w:rPr>
          <w:rFonts w:ascii="Times New Roman"/>
          <w:b w:val="false"/>
          <w:i w:val="false"/>
          <w:color w:val="000000"/>
          <w:sz w:val="28"/>
        </w:rPr>
        <w:t>7-тармағына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w:t>
      </w:r>
      <w:r>
        <w:rPr>
          <w:rFonts w:ascii="Times New Roman"/>
          <w:b w:val="false"/>
          <w:i w:val="false"/>
          <w:color w:val="000000"/>
          <w:sz w:val="28"/>
        </w:rPr>
        <w:t>мен бекітілген Мемлекеттік орган туралы үлгілік ережеге сәйкес Солтүстік Қазақстан облысы Мамлют ауданының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Мамлютка қаласы әкімінің аппараты" коммуналдық мемлекеттік мекемесі туралы ереже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Мамлютка қаласы әкімінің аппараты" коммуналдық мемлекеттік мекемесі жоғарыда көрсетілген ережені заңнамада белгіленген тәртіппен әділет органдарында мемлекеттік тіркеуді қамтамасыз етсін.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Мамлют ауданы әкімінің аппарат басшысына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Насыров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5" w:id="5"/>
    <w:p>
      <w:pPr>
        <w:spacing w:after="0"/>
        <w:ind w:left="0"/>
        <w:jc w:val="left"/>
      </w:pPr>
      <w:r>
        <w:rPr>
          <w:rFonts w:ascii="Times New Roman"/>
          <w:b/>
          <w:i w:val="false"/>
          <w:color w:val="000000"/>
        </w:rPr>
        <w:t xml:space="preserve"> "Солтүстік Қазақстан облысы Мамлютка қаласы әкімінің аппараты" коммуналдық мемлекеттік мекемесі туралы ереже</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1. "Солтүстік Қазақстан облысы Мамлютка қаласы әкімінің аппараты" коммуналдық мемелкеттік мекемесі (бұдан әрі – Аппарат) Солтүстік Қазақстан облысы Мамлютка қаласы әкімінің (бұдан әрі – әкім) қызметін қамтамасыз ететін Қазақстан Республикасының мемлекеттік органы болып табылады.</w:t>
      </w:r>
    </w:p>
    <w:bookmarkEnd w:id="7"/>
    <w:bookmarkStart w:name="z18" w:id="8"/>
    <w:p>
      <w:pPr>
        <w:spacing w:after="0"/>
        <w:ind w:left="0"/>
        <w:jc w:val="both"/>
      </w:pPr>
      <w:r>
        <w:rPr>
          <w:rFonts w:ascii="Times New Roman"/>
          <w:b w:val="false"/>
          <w:i w:val="false"/>
          <w:color w:val="000000"/>
          <w:sz w:val="28"/>
        </w:rPr>
        <w:t>
      2. Аппараттың ведомстволары жоқ.</w:t>
      </w:r>
    </w:p>
    <w:bookmarkEnd w:id="8"/>
    <w:bookmarkStart w:name="z19" w:id="9"/>
    <w:p>
      <w:pPr>
        <w:spacing w:after="0"/>
        <w:ind w:left="0"/>
        <w:jc w:val="both"/>
      </w:pPr>
      <w:r>
        <w:rPr>
          <w:rFonts w:ascii="Times New Roman"/>
          <w:b w:val="false"/>
          <w:i w:val="false"/>
          <w:color w:val="000000"/>
          <w:sz w:val="28"/>
        </w:rPr>
        <w:t>
      3. Аппарат өз қызметін Қазақстан Республикасының Конституциясына, Азаматтық кодексіне, Қазақстан Республикасының Бюджет кодексіне, Қазақстан Республикасының Әкімшілік рәсімдік-процессуалдық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"Жұмылдыру дайындығы және жұмылдыру туралы" Қазақстан Республикасының Заңына, "Мемлекеттік мүлік туралы" Қазақстан Республикасының Заңына, "Мемлекеттік көрсетілетін қызметтер туралы" Қазақстан Республикасының Заңына, "Азаматтық қорғау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"Құқықтық актілер туралы" Қазақстан Республикасының Заңына, Қазақстан Республикасының Президенті мен Үкіметінің актілерімен, сондай-ақ осы Ережеге сәйкес жүзеге асырады.</w:t>
      </w:r>
    </w:p>
    <w:bookmarkEnd w:id="9"/>
    <w:bookmarkStart w:name="z20" w:id="10"/>
    <w:p>
      <w:pPr>
        <w:spacing w:after="0"/>
        <w:ind w:left="0"/>
        <w:jc w:val="both"/>
      </w:pPr>
      <w:r>
        <w:rPr>
          <w:rFonts w:ascii="Times New Roman"/>
          <w:b w:val="false"/>
          <w:i w:val="false"/>
          <w:color w:val="000000"/>
          <w:sz w:val="28"/>
        </w:rPr>
        <w:t>
      4. Аппарат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21" w:id="11"/>
    <w:p>
      <w:pPr>
        <w:spacing w:after="0"/>
        <w:ind w:left="0"/>
        <w:jc w:val="both"/>
      </w:pPr>
      <w:r>
        <w:rPr>
          <w:rFonts w:ascii="Times New Roman"/>
          <w:b w:val="false"/>
          <w:i w:val="false"/>
          <w:color w:val="000000"/>
          <w:sz w:val="28"/>
        </w:rPr>
        <w:t>
      5. Аппарат азаматтық-құқықтық қатынастарды өз атынан жасайды.</w:t>
      </w:r>
    </w:p>
    <w:bookmarkEnd w:id="11"/>
    <w:bookmarkStart w:name="z22" w:id="12"/>
    <w:p>
      <w:pPr>
        <w:spacing w:after="0"/>
        <w:ind w:left="0"/>
        <w:jc w:val="both"/>
      </w:pPr>
      <w:r>
        <w:rPr>
          <w:rFonts w:ascii="Times New Roman"/>
          <w:b w:val="false"/>
          <w:i w:val="false"/>
          <w:color w:val="000000"/>
          <w:sz w:val="28"/>
        </w:rPr>
        <w:t>
      6. 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23" w:id="13"/>
    <w:p>
      <w:pPr>
        <w:spacing w:after="0"/>
        <w:ind w:left="0"/>
        <w:jc w:val="both"/>
      </w:pPr>
      <w:r>
        <w:rPr>
          <w:rFonts w:ascii="Times New Roman"/>
          <w:b w:val="false"/>
          <w:i w:val="false"/>
          <w:color w:val="000000"/>
          <w:sz w:val="28"/>
        </w:rPr>
        <w:t>
      7. Аппарат өз құзыретінің мәселелері бойынша әкімнің өкімімен және Қазақстан Республикасының Конституциясында, Азаматтық кодексінде, Қазақстан Республикасының Бюджет кодексінде, Қазақстан Республикасының Әкімшілік рәсімдік-процессуалдық кодексінде, Қазақстан Республикасының Еңбек кодексінде, "Қазақстан Республикасындағы жергілікті мемлекеттік басқару және өзін-өзі басқару туралы" Қазақстан Республикасының Заңында, "Жұмылдыру дайындығы және жұмылдыру туралы" Қазақстан Республикасының Заңында, "Мемлекеттік мүлік туралы" Қазақстан Республикасының Заңында, "Мемлекеттік көрсетілетін қызметтер туралы" Қазақстан Республикасының Заңында, "Азаматтық қорғау туралы" Қазақстан Республикасының Заңында, "Қазақстан Республикасының мемлекеттік қызметі туралы" Қазақстан Республикасының Заңында, "Мемлекеттік сатып алу туралы" Қазақстан Республикасының Заңында, "Құқықтық актілер туралы" Қазақстан Республикасының Заңында көрсетілген актілермен ресімделетін шешімдер қабылдайды.</w:t>
      </w:r>
    </w:p>
    <w:bookmarkEnd w:id="13"/>
    <w:bookmarkStart w:name="z24" w:id="14"/>
    <w:p>
      <w:pPr>
        <w:spacing w:after="0"/>
        <w:ind w:left="0"/>
        <w:jc w:val="both"/>
      </w:pPr>
      <w:r>
        <w:rPr>
          <w:rFonts w:ascii="Times New Roman"/>
          <w:b w:val="false"/>
          <w:i w:val="false"/>
          <w:color w:val="000000"/>
          <w:sz w:val="28"/>
        </w:rPr>
        <w:t>
      8. Аппарат құрылымы мен штат санының лимиті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сәйкес бекітіледі.</w:t>
      </w:r>
    </w:p>
    <w:bookmarkEnd w:id="14"/>
    <w:bookmarkStart w:name="z25" w:id="15"/>
    <w:p>
      <w:pPr>
        <w:spacing w:after="0"/>
        <w:ind w:left="0"/>
        <w:jc w:val="both"/>
      </w:pPr>
      <w:r>
        <w:rPr>
          <w:rFonts w:ascii="Times New Roman"/>
          <w:b w:val="false"/>
          <w:i w:val="false"/>
          <w:color w:val="000000"/>
          <w:sz w:val="28"/>
        </w:rPr>
        <w:t>
      9. Заңды тұлғаның орналасқан жері: почталық индексі 150900, Солтүстік Қазақстан облысы, Мамлют ауданы, Мамлютка қаласы, Абай Құнанбаев көшесі, 10/1 үй.</w:t>
      </w:r>
    </w:p>
    <w:bookmarkEnd w:id="15"/>
    <w:bookmarkStart w:name="z26" w:id="16"/>
    <w:p>
      <w:pPr>
        <w:spacing w:after="0"/>
        <w:ind w:left="0"/>
        <w:jc w:val="both"/>
      </w:pPr>
      <w:r>
        <w:rPr>
          <w:rFonts w:ascii="Times New Roman"/>
          <w:b w:val="false"/>
          <w:i w:val="false"/>
          <w:color w:val="000000"/>
          <w:sz w:val="28"/>
        </w:rPr>
        <w:t>
      10. Осы ереже Аппараттың құрылтай құжаты болып табылады.</w:t>
      </w:r>
    </w:p>
    <w:bookmarkEnd w:id="16"/>
    <w:bookmarkStart w:name="z27" w:id="17"/>
    <w:p>
      <w:pPr>
        <w:spacing w:after="0"/>
        <w:ind w:left="0"/>
        <w:jc w:val="both"/>
      </w:pPr>
      <w:r>
        <w:rPr>
          <w:rFonts w:ascii="Times New Roman"/>
          <w:b w:val="false"/>
          <w:i w:val="false"/>
          <w:color w:val="000000"/>
          <w:sz w:val="28"/>
        </w:rPr>
        <w:t>
      11. Аппарат қызметін қаржыландыру Қазақстан Республикасының заңнамасына сәйкес жергілікті бюджеттен жүзеге асырылады.</w:t>
      </w:r>
    </w:p>
    <w:bookmarkEnd w:id="17"/>
    <w:bookmarkStart w:name="z28" w:id="18"/>
    <w:p>
      <w:pPr>
        <w:spacing w:after="0"/>
        <w:ind w:left="0"/>
        <w:jc w:val="both"/>
      </w:pPr>
      <w:r>
        <w:rPr>
          <w:rFonts w:ascii="Times New Roman"/>
          <w:b w:val="false"/>
          <w:i w:val="false"/>
          <w:color w:val="000000"/>
          <w:sz w:val="28"/>
        </w:rPr>
        <w:t>
      12. Аппарат кәсіпкерлік субъектілерімен Аппарат өкілеттіктері болып табылатын міндеттерді орындау тұрғысынан шарттық қарым-қатынас жасауға тыйым салынады.</w:t>
      </w:r>
    </w:p>
    <w:bookmarkEnd w:id="18"/>
    <w:bookmarkStart w:name="z29" w:id="19"/>
    <w:p>
      <w:pPr>
        <w:spacing w:after="0"/>
        <w:ind w:left="0"/>
        <w:jc w:val="both"/>
      </w:pPr>
      <w:r>
        <w:rPr>
          <w:rFonts w:ascii="Times New Roman"/>
          <w:b w:val="false"/>
          <w:i w:val="false"/>
          <w:color w:val="000000"/>
          <w:sz w:val="28"/>
        </w:rPr>
        <w:t>
      Егер аппаратқа мемлекеттік басқару саласындағы заңнамалық актілермен кірістер әкелетін қызметті жүзеге асыру құқығы берілсе, онда алынған кірістер мемлекеттік бюджетке жіберіледі.</w:t>
      </w:r>
    </w:p>
    <w:bookmarkEnd w:id="19"/>
    <w:bookmarkStart w:name="z30" w:id="20"/>
    <w:p>
      <w:pPr>
        <w:spacing w:after="0"/>
        <w:ind w:left="0"/>
        <w:jc w:val="left"/>
      </w:pPr>
      <w:r>
        <w:rPr>
          <w:rFonts w:ascii="Times New Roman"/>
          <w:b/>
          <w:i w:val="false"/>
          <w:color w:val="000000"/>
        </w:rPr>
        <w:t xml:space="preserve"> 2-тарау. Аппараттың мақсаттары мен өкілеттіктері</w:t>
      </w:r>
    </w:p>
    <w:bookmarkEnd w:id="20"/>
    <w:bookmarkStart w:name="z31" w:id="21"/>
    <w:p>
      <w:pPr>
        <w:spacing w:after="0"/>
        <w:ind w:left="0"/>
        <w:jc w:val="both"/>
      </w:pPr>
      <w:r>
        <w:rPr>
          <w:rFonts w:ascii="Times New Roman"/>
          <w:b w:val="false"/>
          <w:i w:val="false"/>
          <w:color w:val="000000"/>
          <w:sz w:val="28"/>
        </w:rPr>
        <w:t>
      13. Мақсаттары:</w:t>
      </w:r>
    </w:p>
    <w:bookmarkEnd w:id="21"/>
    <w:bookmarkStart w:name="z32" w:id="22"/>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22"/>
    <w:bookmarkStart w:name="z33" w:id="23"/>
    <w:p>
      <w:pPr>
        <w:spacing w:after="0"/>
        <w:ind w:left="0"/>
        <w:jc w:val="both"/>
      </w:pPr>
      <w:r>
        <w:rPr>
          <w:rFonts w:ascii="Times New Roman"/>
          <w:b w:val="false"/>
          <w:i w:val="false"/>
          <w:color w:val="000000"/>
          <w:sz w:val="28"/>
        </w:rPr>
        <w:t>
      14. Өкілеттіктері:</w:t>
      </w:r>
    </w:p>
    <w:bookmarkEnd w:id="23"/>
    <w:bookmarkStart w:name="z34" w:id="24"/>
    <w:p>
      <w:pPr>
        <w:spacing w:after="0"/>
        <w:ind w:left="0"/>
        <w:jc w:val="both"/>
      </w:pPr>
      <w:r>
        <w:rPr>
          <w:rFonts w:ascii="Times New Roman"/>
          <w:b w:val="false"/>
          <w:i w:val="false"/>
          <w:color w:val="000000"/>
          <w:sz w:val="28"/>
        </w:rPr>
        <w:t>
      1) құқықтары:</w:t>
      </w:r>
    </w:p>
    <w:bookmarkEnd w:id="24"/>
    <w:bookmarkStart w:name="z35" w:id="25"/>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материалдарды сұрауға және алуға;</w:t>
      </w:r>
    </w:p>
    <w:bookmarkEnd w:id="25"/>
    <w:bookmarkStart w:name="z36" w:id="26"/>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26"/>
    <w:bookmarkStart w:name="z37" w:id="2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27"/>
    <w:bookmarkStart w:name="z38" w:id="28"/>
    <w:p>
      <w:pPr>
        <w:spacing w:after="0"/>
        <w:ind w:left="0"/>
        <w:jc w:val="both"/>
      </w:pPr>
      <w:r>
        <w:rPr>
          <w:rFonts w:ascii="Times New Roman"/>
          <w:b w:val="false"/>
          <w:i w:val="false"/>
          <w:color w:val="000000"/>
          <w:sz w:val="28"/>
        </w:rPr>
        <w:t>
      шарттар, келісімдер жасасуға;</w:t>
      </w:r>
    </w:p>
    <w:bookmarkEnd w:id="28"/>
    <w:bookmarkStart w:name="z39" w:id="29"/>
    <w:p>
      <w:pPr>
        <w:spacing w:after="0"/>
        <w:ind w:left="0"/>
        <w:jc w:val="both"/>
      </w:pPr>
      <w:r>
        <w:rPr>
          <w:rFonts w:ascii="Times New Roman"/>
          <w:b w:val="false"/>
          <w:i w:val="false"/>
          <w:color w:val="000000"/>
          <w:sz w:val="28"/>
        </w:rPr>
        <w:t>
      Қазақстан Республикасының Еңбек кодексінде, "Қазақстан Республикасының мемлекеттік қызметі туралы" Қазақстан Республикасының Заңында,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көзделген құқықтарға ие болуға құқылы.</w:t>
      </w:r>
    </w:p>
    <w:bookmarkEnd w:id="29"/>
    <w:bookmarkStart w:name="z40" w:id="30"/>
    <w:p>
      <w:pPr>
        <w:spacing w:after="0"/>
        <w:ind w:left="0"/>
        <w:jc w:val="both"/>
      </w:pPr>
      <w:r>
        <w:rPr>
          <w:rFonts w:ascii="Times New Roman"/>
          <w:b w:val="false"/>
          <w:i w:val="false"/>
          <w:color w:val="000000"/>
          <w:sz w:val="28"/>
        </w:rPr>
        <w:t>
      2) міндеттері:</w:t>
      </w:r>
    </w:p>
    <w:bookmarkEnd w:id="30"/>
    <w:bookmarkStart w:name="z41" w:id="31"/>
    <w:p>
      <w:pPr>
        <w:spacing w:after="0"/>
        <w:ind w:left="0"/>
        <w:jc w:val="both"/>
      </w:pPr>
      <w:r>
        <w:rPr>
          <w:rFonts w:ascii="Times New Roman"/>
          <w:b w:val="false"/>
          <w:i w:val="false"/>
          <w:color w:val="000000"/>
          <w:sz w:val="28"/>
        </w:rPr>
        <w:t>
      бағынысты мемлекеттік қызметшілер тарапынан сыбайлас жемқорлық құқық бұзушылықтардың алдын алу;</w:t>
      </w:r>
    </w:p>
    <w:bookmarkEnd w:id="31"/>
    <w:bookmarkStart w:name="z42" w:id="32"/>
    <w:p>
      <w:pPr>
        <w:spacing w:after="0"/>
        <w:ind w:left="0"/>
        <w:jc w:val="both"/>
      </w:pPr>
      <w:r>
        <w:rPr>
          <w:rFonts w:ascii="Times New Roman"/>
          <w:b w:val="false"/>
          <w:i w:val="false"/>
          <w:color w:val="000000"/>
          <w:sz w:val="28"/>
        </w:rPr>
        <w:t>
      сыбайлас жемқорлыққа қарсы іс-қимыл бойынша іс-шаралар өткізу;</w:t>
      </w:r>
    </w:p>
    <w:bookmarkEnd w:id="32"/>
    <w:bookmarkStart w:name="z43" w:id="33"/>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33"/>
    <w:bookmarkStart w:name="z44" w:id="34"/>
    <w:p>
      <w:pPr>
        <w:spacing w:after="0"/>
        <w:ind w:left="0"/>
        <w:jc w:val="both"/>
      </w:pPr>
      <w:r>
        <w:rPr>
          <w:rFonts w:ascii="Times New Roman"/>
          <w:b w:val="false"/>
          <w:i w:val="false"/>
          <w:color w:val="000000"/>
          <w:sz w:val="28"/>
        </w:rPr>
        <w:t>
      Қазақстан Республикасы Президентiнің, Yкіметінің және орталық атқарушы органдардың, облыс, аудан әкімінің және әкімдігінің актілерi мен тапсырмаларын сапалы және уақтылы орындау;</w:t>
      </w:r>
    </w:p>
    <w:bookmarkEnd w:id="34"/>
    <w:bookmarkStart w:name="z45" w:id="35"/>
    <w:p>
      <w:pPr>
        <w:spacing w:after="0"/>
        <w:ind w:left="0"/>
        <w:jc w:val="both"/>
      </w:pPr>
      <w:r>
        <w:rPr>
          <w:rFonts w:ascii="Times New Roman"/>
          <w:b w:val="false"/>
          <w:i w:val="false"/>
          <w:color w:val="000000"/>
          <w:sz w:val="28"/>
        </w:rPr>
        <w:t>
      Қазақстан Республикасының Еңбек кодексінде, "Қазақстан Республикасының мемлекеттік қызметі туралы" Қазақстан Республикасының Заңында,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көзделген міндеттерді жүзеге асыру.</w:t>
      </w:r>
    </w:p>
    <w:bookmarkEnd w:id="35"/>
    <w:bookmarkStart w:name="z46" w:id="36"/>
    <w:p>
      <w:pPr>
        <w:spacing w:after="0"/>
        <w:ind w:left="0"/>
        <w:jc w:val="both"/>
      </w:pPr>
      <w:r>
        <w:rPr>
          <w:rFonts w:ascii="Times New Roman"/>
          <w:b w:val="false"/>
          <w:i w:val="false"/>
          <w:color w:val="000000"/>
          <w:sz w:val="28"/>
        </w:rPr>
        <w:t>
      15. Функциялары:</w:t>
      </w:r>
    </w:p>
    <w:bookmarkEnd w:id="36"/>
    <w:bookmarkStart w:name="z47" w:id="37"/>
    <w:p>
      <w:pPr>
        <w:spacing w:after="0"/>
        <w:ind w:left="0"/>
        <w:jc w:val="both"/>
      </w:pPr>
      <w:r>
        <w:rPr>
          <w:rFonts w:ascii="Times New Roman"/>
          <w:b w:val="false"/>
          <w:i w:val="false"/>
          <w:color w:val="000000"/>
          <w:sz w:val="28"/>
        </w:rPr>
        <w:t>
      1) Аппарат өз құзыреті шегінде:</w:t>
      </w:r>
    </w:p>
    <w:bookmarkEnd w:id="37"/>
    <w:bookmarkStart w:name="z48" w:id="38"/>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38"/>
    <w:bookmarkStart w:name="z49" w:id="39"/>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39"/>
    <w:bookmarkStart w:name="z50" w:id="4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әкімі мақұлдаған шешімдердің орындалуын қамтамасыз етеді;</w:t>
      </w:r>
    </w:p>
    <w:bookmarkEnd w:id="40"/>
    <w:bookmarkStart w:name="z51" w:id="41"/>
    <w:p>
      <w:pPr>
        <w:spacing w:after="0"/>
        <w:ind w:left="0"/>
        <w:jc w:val="both"/>
      </w:pPr>
      <w:r>
        <w:rPr>
          <w:rFonts w:ascii="Times New Roman"/>
          <w:b w:val="false"/>
          <w:i w:val="false"/>
          <w:color w:val="000000"/>
          <w:sz w:val="28"/>
        </w:rPr>
        <w:t>
      Мамлютка қаласының бюджетін жоспарлауды және атқаруды қамтамасыз етеді;</w:t>
      </w:r>
    </w:p>
    <w:bookmarkEnd w:id="41"/>
    <w:bookmarkStart w:name="z52" w:id="42"/>
    <w:p>
      <w:pPr>
        <w:spacing w:after="0"/>
        <w:ind w:left="0"/>
        <w:jc w:val="both"/>
      </w:pPr>
      <w:r>
        <w:rPr>
          <w:rFonts w:ascii="Times New Roman"/>
          <w:b w:val="false"/>
          <w:i w:val="false"/>
          <w:color w:val="000000"/>
          <w:sz w:val="28"/>
        </w:rPr>
        <w:t>
      жергілікті қоғамдастықтың жиналысына және аудан мәслихатына ауылдық округ бюджетінің атқарылуы туралы есепті ұсынады;</w:t>
      </w:r>
    </w:p>
    <w:bookmarkEnd w:id="42"/>
    <w:bookmarkStart w:name="z53" w:id="43"/>
    <w:p>
      <w:pPr>
        <w:spacing w:after="0"/>
        <w:ind w:left="0"/>
        <w:jc w:val="both"/>
      </w:pPr>
      <w:r>
        <w:rPr>
          <w:rFonts w:ascii="Times New Roman"/>
          <w:b w:val="false"/>
          <w:i w:val="false"/>
          <w:color w:val="000000"/>
          <w:sz w:val="28"/>
        </w:rPr>
        <w:t>
      Мамлютка қаласының бюджетін іске асыру туралы шешім қабылдайды;</w:t>
      </w:r>
    </w:p>
    <w:bookmarkEnd w:id="43"/>
    <w:bookmarkStart w:name="z54" w:id="44"/>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44"/>
    <w:bookmarkStart w:name="z55" w:id="45"/>
    <w:p>
      <w:pPr>
        <w:spacing w:after="0"/>
        <w:ind w:left="0"/>
        <w:jc w:val="both"/>
      </w:pPr>
      <w:r>
        <w:rPr>
          <w:rFonts w:ascii="Times New Roman"/>
          <w:b w:val="false"/>
          <w:i w:val="false"/>
          <w:color w:val="000000"/>
          <w:sz w:val="28"/>
        </w:rPr>
        <w:t>
      Мамлютка қаласының коммуналдық мүлкіне жататын объектілерді салу, реконструкциялау және жөндеу бойынша тапсырыс беруші болады;</w:t>
      </w:r>
    </w:p>
    <w:bookmarkEnd w:id="45"/>
    <w:bookmarkStart w:name="z56" w:id="46"/>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46"/>
    <w:bookmarkStart w:name="z57" w:id="47"/>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47"/>
    <w:bookmarkStart w:name="z58" w:id="48"/>
    <w:p>
      <w:pPr>
        <w:spacing w:after="0"/>
        <w:ind w:left="0"/>
        <w:jc w:val="both"/>
      </w:pPr>
      <w:r>
        <w:rPr>
          <w:rFonts w:ascii="Times New Roman"/>
          <w:b w:val="false"/>
          <w:i w:val="false"/>
          <w:color w:val="000000"/>
          <w:sz w:val="28"/>
        </w:rPr>
        <w:t>
      мүлкі Мамлютка қаласының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48"/>
    <w:bookmarkStart w:name="z59" w:id="49"/>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Мамлютка қаласының меншік (жергілікті өзін-өзі басқарудың коммуналдық меншігі) құқығын қорғауды жүзеге асырады;</w:t>
      </w:r>
    </w:p>
    <w:bookmarkEnd w:id="49"/>
    <w:bookmarkStart w:name="z60" w:id="50"/>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50"/>
    <w:bookmarkStart w:name="z61" w:id="51"/>
    <w:p>
      <w:pPr>
        <w:spacing w:after="0"/>
        <w:ind w:left="0"/>
        <w:jc w:val="both"/>
      </w:pPr>
      <w:r>
        <w:rPr>
          <w:rFonts w:ascii="Times New Roman"/>
          <w:b w:val="false"/>
          <w:i w:val="false"/>
          <w:color w:val="000000"/>
          <w:sz w:val="28"/>
        </w:rPr>
        <w:t>
      мүлкі Мамлютка қаласының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51"/>
    <w:bookmarkStart w:name="z62" w:id="52"/>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52"/>
    <w:bookmarkStart w:name="z63" w:id="53"/>
    <w:p>
      <w:pPr>
        <w:spacing w:after="0"/>
        <w:ind w:left="0"/>
        <w:jc w:val="both"/>
      </w:pPr>
      <w:r>
        <w:rPr>
          <w:rFonts w:ascii="Times New Roman"/>
          <w:b w:val="false"/>
          <w:i w:val="false"/>
          <w:color w:val="000000"/>
          <w:sz w:val="28"/>
        </w:rPr>
        <w:t>
      2) Аппарат жергілікті қоғамдастық жиналысымен келісу бойынша:</w:t>
      </w:r>
    </w:p>
    <w:bookmarkEnd w:id="53"/>
    <w:bookmarkStart w:name="z64" w:id="54"/>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54"/>
    <w:bookmarkStart w:name="z65" w:id="55"/>
    <w:p>
      <w:pPr>
        <w:spacing w:after="0"/>
        <w:ind w:left="0"/>
        <w:jc w:val="both"/>
      </w:pPr>
      <w:r>
        <w:rPr>
          <w:rFonts w:ascii="Times New Roman"/>
          <w:b w:val="false"/>
          <w:i w:val="false"/>
          <w:color w:val="000000"/>
          <w:sz w:val="28"/>
        </w:rPr>
        <w:t>
      жергілікті өзін-өзі басқарудың коммуналдық мүлкін басқарады, оны қорғау жөніндегі шараларды жүзеге асырады;</w:t>
      </w:r>
    </w:p>
    <w:bookmarkEnd w:id="55"/>
    <w:bookmarkStart w:name="z66" w:id="56"/>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56"/>
    <w:bookmarkStart w:name="z67" w:id="57"/>
    <w:p>
      <w:pPr>
        <w:spacing w:after="0"/>
        <w:ind w:left="0"/>
        <w:jc w:val="both"/>
      </w:pPr>
      <w:r>
        <w:rPr>
          <w:rFonts w:ascii="Times New Roman"/>
          <w:b w:val="false"/>
          <w:i w:val="false"/>
          <w:color w:val="000000"/>
          <w:sz w:val="28"/>
        </w:rPr>
        <w:t>
      мүлкі Мамлютка қаласының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57"/>
    <w:bookmarkStart w:name="z68" w:id="58"/>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58"/>
    <w:bookmarkStart w:name="z69" w:id="59"/>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59"/>
    <w:bookmarkStart w:name="z70" w:id="60"/>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60"/>
    <w:bookmarkStart w:name="z71" w:id="61"/>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61"/>
    <w:bookmarkStart w:name="z72" w:id="62"/>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62"/>
    <w:bookmarkStart w:name="z73" w:id="63"/>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63"/>
    <w:bookmarkStart w:name="z74" w:id="64"/>
    <w:p>
      <w:pPr>
        <w:spacing w:after="0"/>
        <w:ind w:left="0"/>
        <w:jc w:val="both"/>
      </w:pPr>
      <w:r>
        <w:rPr>
          <w:rFonts w:ascii="Times New Roman"/>
          <w:b w:val="false"/>
          <w:i w:val="false"/>
          <w:color w:val="000000"/>
          <w:sz w:val="28"/>
        </w:rPr>
        <w:t>
      мүлкі Мамлютка қаласының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64"/>
    <w:bookmarkStart w:name="z75" w:id="65"/>
    <w:p>
      <w:pPr>
        <w:spacing w:after="0"/>
        <w:ind w:left="0"/>
        <w:jc w:val="both"/>
      </w:pPr>
      <w:r>
        <w:rPr>
          <w:rFonts w:ascii="Times New Roman"/>
          <w:b w:val="false"/>
          <w:i w:val="false"/>
          <w:color w:val="000000"/>
          <w:sz w:val="28"/>
        </w:rPr>
        <w:t>
      мүлкі Мамлютка қаласының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bookmarkEnd w:id="65"/>
    <w:bookmarkStart w:name="z76" w:id="66"/>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66"/>
    <w:bookmarkStart w:name="z77" w:id="67"/>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67"/>
    <w:bookmarkStart w:name="z78" w:id="68"/>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68"/>
    <w:bookmarkStart w:name="z79" w:id="69"/>
    <w:p>
      <w:pPr>
        <w:spacing w:after="0"/>
        <w:ind w:left="0"/>
        <w:jc w:val="both"/>
      </w:pPr>
      <w:r>
        <w:rPr>
          <w:rFonts w:ascii="Times New Roman"/>
          <w:b w:val="false"/>
          <w:i w:val="false"/>
          <w:color w:val="000000"/>
          <w:sz w:val="28"/>
        </w:rPr>
        <w:t>
      Қазақстан Республикасының Еңбек кодексіне,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"Мемлекеттік мүлік туралы" Қазақстан Республикасының Заңына сәйкес өкілеттіктерді жүзеге асырады.</w:t>
      </w:r>
    </w:p>
    <w:bookmarkEnd w:id="69"/>
    <w:bookmarkStart w:name="z80" w:id="70"/>
    <w:p>
      <w:pPr>
        <w:spacing w:after="0"/>
        <w:ind w:left="0"/>
        <w:jc w:val="left"/>
      </w:pPr>
      <w:r>
        <w:rPr>
          <w:rFonts w:ascii="Times New Roman"/>
          <w:b/>
          <w:i w:val="false"/>
          <w:color w:val="000000"/>
        </w:rPr>
        <w:t xml:space="preserve"> 3-тарау.Аппарат бірінші басшысының мәртебесі, өкілеттіктері</w:t>
      </w:r>
    </w:p>
    <w:bookmarkEnd w:id="70"/>
    <w:bookmarkStart w:name="z81" w:id="71"/>
    <w:p>
      <w:pPr>
        <w:spacing w:after="0"/>
        <w:ind w:left="0"/>
        <w:jc w:val="both"/>
      </w:pPr>
      <w:r>
        <w:rPr>
          <w:rFonts w:ascii="Times New Roman"/>
          <w:b w:val="false"/>
          <w:i w:val="false"/>
          <w:color w:val="000000"/>
          <w:sz w:val="28"/>
        </w:rPr>
        <w:t>
      16. Аппаратты басқаруды әкім жүзеге асырады, ол:</w:t>
      </w:r>
    </w:p>
    <w:bookmarkEnd w:id="71"/>
    <w:bookmarkStart w:name="z82" w:id="72"/>
    <w:p>
      <w:pPr>
        <w:spacing w:after="0"/>
        <w:ind w:left="0"/>
        <w:jc w:val="both"/>
      </w:pPr>
      <w:r>
        <w:rPr>
          <w:rFonts w:ascii="Times New Roman"/>
          <w:b w:val="false"/>
          <w:i w:val="false"/>
          <w:color w:val="000000"/>
          <w:sz w:val="28"/>
        </w:rPr>
        <w:t>
      лауазымдық мiндеттерiн орындамағаны не тиiсiнше орындамағаны және өздерiнiң лауазымдық өкiлеттiктерiн асыра пайдаланғаны үшiн;</w:t>
      </w:r>
    </w:p>
    <w:bookmarkEnd w:id="72"/>
    <w:bookmarkStart w:name="z83" w:id="73"/>
    <w:p>
      <w:pPr>
        <w:spacing w:after="0"/>
        <w:ind w:left="0"/>
        <w:jc w:val="both"/>
      </w:pPr>
      <w:r>
        <w:rPr>
          <w:rFonts w:ascii="Times New Roman"/>
          <w:b w:val="false"/>
          <w:i w:val="false"/>
          <w:color w:val="000000"/>
          <w:sz w:val="28"/>
        </w:rPr>
        <w:t>
      сыбайлас жемқорлыққа қарсы іс-қимыл бойынша шаралар қабылдамағаны үшін;</w:t>
      </w:r>
    </w:p>
    <w:bookmarkEnd w:id="73"/>
    <w:bookmarkStart w:name="z84" w:id="74"/>
    <w:p>
      <w:pPr>
        <w:spacing w:after="0"/>
        <w:ind w:left="0"/>
        <w:jc w:val="both"/>
      </w:pPr>
      <w:r>
        <w:rPr>
          <w:rFonts w:ascii="Times New Roman"/>
          <w:b w:val="false"/>
          <w:i w:val="false"/>
          <w:color w:val="000000"/>
          <w:sz w:val="28"/>
        </w:rPr>
        <w:t>
      лауазымдарын атқаратын мемлекеттік қызметшілер өздеріне тікелей бағынысты мемлекеттік қызметшілердің сыбайлас жемқорлық қылмыстар жасағаны үшін мынадай:</w:t>
      </w:r>
    </w:p>
    <w:bookmarkEnd w:id="74"/>
    <w:bookmarkStart w:name="z85" w:id="75"/>
    <w:p>
      <w:pPr>
        <w:spacing w:after="0"/>
        <w:ind w:left="0"/>
        <w:jc w:val="both"/>
      </w:pPr>
      <w:r>
        <w:rPr>
          <w:rFonts w:ascii="Times New Roman"/>
          <w:b w:val="false"/>
          <w:i w:val="false"/>
          <w:color w:val="000000"/>
          <w:sz w:val="28"/>
        </w:rPr>
        <w:t>
      1) бағынысты адам жасаған сыбайлас жемқорлық қылмыс пен сыбайлас жемқорлық құқық бұзушылықтар жасаудың алдын алу жөніндегі лауазымдық міндеттерді орындамаудағы немесе тиісінше орындамаудағы кінә арасындағы байланыс анықталған;</w:t>
      </w:r>
    </w:p>
    <w:bookmarkEnd w:id="75"/>
    <w:bookmarkStart w:name="z86" w:id="76"/>
    <w:p>
      <w:pPr>
        <w:spacing w:after="0"/>
        <w:ind w:left="0"/>
        <w:jc w:val="both"/>
      </w:pPr>
      <w:r>
        <w:rPr>
          <w:rFonts w:ascii="Times New Roman"/>
          <w:b w:val="false"/>
          <w:i w:val="false"/>
          <w:color w:val="000000"/>
          <w:sz w:val="28"/>
        </w:rPr>
        <w:t>
      2) бағынысты адамға қатысты сыбайлас жемқорлық қылмысы үшін қылмыстық жауаптылыққа тарту туралы заңды күшіне енген сот актісінің болуы не сыбайлас жемқорлық қылмыс жасағаны үшін Қазақстан Республикасы Қылмыстық-процестік кодексінің 35-бабы бірінші бөлігінің 3), 4), 9), 10), 11) және 12) тармақтары немесе 36-бабы негізінде қылмыстық қудалау органы немесе сот қылмыстық істі тоқтатқан жағдайлардың жиынтығы кезінде;</w:t>
      </w:r>
    </w:p>
    <w:bookmarkEnd w:id="76"/>
    <w:bookmarkStart w:name="z87" w:id="77"/>
    <w:p>
      <w:pPr>
        <w:spacing w:after="0"/>
        <w:ind w:left="0"/>
        <w:jc w:val="both"/>
      </w:pPr>
      <w:r>
        <w:rPr>
          <w:rFonts w:ascii="Times New Roman"/>
          <w:b w:val="false"/>
          <w:i w:val="false"/>
          <w:color w:val="000000"/>
          <w:sz w:val="28"/>
        </w:rPr>
        <w:t>
      Аппаратқа жүктелген міндеттердің орындалуына және оның өз өкілеттіктерін жүзеге асыруына дербес жауапты болады.</w:t>
      </w:r>
    </w:p>
    <w:bookmarkEnd w:id="77"/>
    <w:bookmarkStart w:name="z88" w:id="78"/>
    <w:p>
      <w:pPr>
        <w:spacing w:after="0"/>
        <w:ind w:left="0"/>
        <w:jc w:val="both"/>
      </w:pPr>
      <w:r>
        <w:rPr>
          <w:rFonts w:ascii="Times New Roman"/>
          <w:b w:val="false"/>
          <w:i w:val="false"/>
          <w:color w:val="000000"/>
          <w:sz w:val="28"/>
        </w:rPr>
        <w:t>
      17. Әкім "Қазақстан Республикасындағы сайлау туралы" Қазақстан Республикасының Конституциялық заңына сәйкес лауазымға сайланады.</w:t>
      </w:r>
    </w:p>
    <w:bookmarkEnd w:id="78"/>
    <w:bookmarkStart w:name="z89" w:id="79"/>
    <w:p>
      <w:pPr>
        <w:spacing w:after="0"/>
        <w:ind w:left="0"/>
        <w:jc w:val="both"/>
      </w:pPr>
      <w:r>
        <w:rPr>
          <w:rFonts w:ascii="Times New Roman"/>
          <w:b w:val="false"/>
          <w:i w:val="false"/>
          <w:color w:val="000000"/>
          <w:sz w:val="28"/>
        </w:rPr>
        <w:t>
      Әкімнің өкілеттіктері "Қазақстан Республикасындағы жергілікті мемлекеттік басқару және өзін-өзі басқару туралы" Қазақстан Республикасының Заңында және басқада Қазақстан Республикасының заңдарында көзделген жағдайларда тоқтатылады.</w:t>
      </w:r>
    </w:p>
    <w:bookmarkEnd w:id="79"/>
    <w:bookmarkStart w:name="z90" w:id="80"/>
    <w:p>
      <w:pPr>
        <w:spacing w:after="0"/>
        <w:ind w:left="0"/>
        <w:jc w:val="both"/>
      </w:pPr>
      <w:r>
        <w:rPr>
          <w:rFonts w:ascii="Times New Roman"/>
          <w:b w:val="false"/>
          <w:i w:val="false"/>
          <w:color w:val="000000"/>
          <w:sz w:val="28"/>
        </w:rPr>
        <w:t>
      18. Әкімнің Қазақстан Республикасының Еңбек кодексіне,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сәйкес лауазымға тағайындалатын және лауазымнан босатылатын орынбасары бар.</w:t>
      </w:r>
    </w:p>
    <w:bookmarkEnd w:id="80"/>
    <w:bookmarkStart w:name="z91" w:id="81"/>
    <w:p>
      <w:pPr>
        <w:spacing w:after="0"/>
        <w:ind w:left="0"/>
        <w:jc w:val="both"/>
      </w:pPr>
      <w:r>
        <w:rPr>
          <w:rFonts w:ascii="Times New Roman"/>
          <w:b w:val="false"/>
          <w:i w:val="false"/>
          <w:color w:val="000000"/>
          <w:sz w:val="28"/>
        </w:rPr>
        <w:t>
      19. Әкімнің өкілеттіктері:</w:t>
      </w:r>
    </w:p>
    <w:bookmarkEnd w:id="81"/>
    <w:bookmarkStart w:name="z92" w:id="82"/>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82"/>
    <w:bookmarkStart w:name="z93" w:id="83"/>
    <w:p>
      <w:pPr>
        <w:spacing w:after="0"/>
        <w:ind w:left="0"/>
        <w:jc w:val="both"/>
      </w:pPr>
      <w:r>
        <w:rPr>
          <w:rFonts w:ascii="Times New Roman"/>
          <w:b w:val="false"/>
          <w:i w:val="false"/>
          <w:color w:val="000000"/>
          <w:sz w:val="28"/>
        </w:rPr>
        <w:t>
      Қазақстан Республикасының Еңбек кодексіне,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"Мемлекеттік мүлік туралы" Қазақстан Республикасының Заңына сәйкес өкілеттіктерді жүзеге асырады.</w:t>
      </w:r>
    </w:p>
    <w:bookmarkEnd w:id="83"/>
    <w:bookmarkStart w:name="z94" w:id="84"/>
    <w:p>
      <w:pPr>
        <w:spacing w:after="0"/>
        <w:ind w:left="0"/>
        <w:jc w:val="both"/>
      </w:pPr>
      <w:r>
        <w:rPr>
          <w:rFonts w:ascii="Times New Roman"/>
          <w:b w:val="false"/>
          <w:i w:val="false"/>
          <w:color w:val="000000"/>
          <w:sz w:val="28"/>
        </w:rPr>
        <w:t>
      Әкім болмаған кезеңде оның өкілеттіктерін Қазақстан Республикасының Еңбек кодексіне,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"Мемлекеттік мүлік туралы" Қазақстан Республикасының Заңына сәйкес оны алмастыратын тұлға жүзеге асырады.</w:t>
      </w:r>
    </w:p>
    <w:bookmarkEnd w:id="84"/>
    <w:bookmarkStart w:name="z95" w:id="85"/>
    <w:p>
      <w:pPr>
        <w:spacing w:after="0"/>
        <w:ind w:left="0"/>
        <w:jc w:val="both"/>
      </w:pPr>
      <w:r>
        <w:rPr>
          <w:rFonts w:ascii="Times New Roman"/>
          <w:b w:val="false"/>
          <w:i w:val="false"/>
          <w:color w:val="000000"/>
          <w:sz w:val="28"/>
        </w:rPr>
        <w:t>
      20. Әкім өз орынбасарының өкілеттіктерін Қазақстан Республикасының Еңбек кодексіне,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сәйкес айқындайды.</w:t>
      </w:r>
    </w:p>
    <w:bookmarkEnd w:id="85"/>
    <w:bookmarkStart w:name="z96" w:id="86"/>
    <w:p>
      <w:pPr>
        <w:spacing w:after="0"/>
        <w:ind w:left="0"/>
        <w:jc w:val="both"/>
      </w:pPr>
      <w:r>
        <w:rPr>
          <w:rFonts w:ascii="Times New Roman"/>
          <w:b w:val="false"/>
          <w:i w:val="false"/>
          <w:color w:val="000000"/>
          <w:sz w:val="28"/>
        </w:rPr>
        <w:t>
      21. Аппаратты "Қазақстан Республикасындағы сайлау туралы" Қазақстан Республикасының Конституциялық заңына, "Қазақстан Республикасындағы жергілікті мемлекеттік басқару және өзін-өзі басқару туралы" Қазақстан Республикасының Заңына және басқада Қазақстан Республикасының заңдарына сәйкес лауазымға сайланған және өкілеттіктері тоқтатылатын әкім басқарады.</w:t>
      </w:r>
    </w:p>
    <w:bookmarkEnd w:id="86"/>
    <w:bookmarkStart w:name="z97" w:id="87"/>
    <w:p>
      <w:pPr>
        <w:spacing w:after="0"/>
        <w:ind w:left="0"/>
        <w:jc w:val="both"/>
      </w:pPr>
      <w:r>
        <w:rPr>
          <w:rFonts w:ascii="Times New Roman"/>
          <w:b w:val="false"/>
          <w:i w:val="false"/>
          <w:color w:val="000000"/>
          <w:sz w:val="28"/>
        </w:rPr>
        <w:t>
      22. Аппараттың алқалы органдары жоқ.</w:t>
      </w:r>
    </w:p>
    <w:bookmarkEnd w:id="87"/>
    <w:bookmarkStart w:name="z98" w:id="88"/>
    <w:p>
      <w:pPr>
        <w:spacing w:after="0"/>
        <w:ind w:left="0"/>
        <w:jc w:val="left"/>
      </w:pPr>
      <w:r>
        <w:rPr>
          <w:rFonts w:ascii="Times New Roman"/>
          <w:b/>
          <w:i w:val="false"/>
          <w:color w:val="000000"/>
        </w:rPr>
        <w:t xml:space="preserve"> 4-тарау. Аппараттың мүлкі</w:t>
      </w:r>
    </w:p>
    <w:bookmarkEnd w:id="88"/>
    <w:bookmarkStart w:name="z99" w:id="89"/>
    <w:p>
      <w:pPr>
        <w:spacing w:after="0"/>
        <w:ind w:left="0"/>
        <w:jc w:val="both"/>
      </w:pPr>
      <w:r>
        <w:rPr>
          <w:rFonts w:ascii="Times New Roman"/>
          <w:b w:val="false"/>
          <w:i w:val="false"/>
          <w:color w:val="000000"/>
          <w:sz w:val="28"/>
        </w:rPr>
        <w:t>
      23. Аппараттың заңнамада көзделген жағдайларда жедел басқару құқығында оқшауланған мүлкі болуы мүмкін.</w:t>
      </w:r>
    </w:p>
    <w:bookmarkEnd w:id="89"/>
    <w:bookmarkStart w:name="z100" w:id="90"/>
    <w:p>
      <w:pPr>
        <w:spacing w:after="0"/>
        <w:ind w:left="0"/>
        <w:jc w:val="both"/>
      </w:pPr>
      <w:r>
        <w:rPr>
          <w:rFonts w:ascii="Times New Roman"/>
          <w:b w:val="false"/>
          <w:i w:val="false"/>
          <w:color w:val="000000"/>
          <w:sz w:val="28"/>
        </w:rPr>
        <w:t>
      Аппараттың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0"/>
    <w:bookmarkStart w:name="z101" w:id="91"/>
    <w:p>
      <w:pPr>
        <w:spacing w:after="0"/>
        <w:ind w:left="0"/>
        <w:jc w:val="both"/>
      </w:pPr>
      <w:r>
        <w:rPr>
          <w:rFonts w:ascii="Times New Roman"/>
          <w:b w:val="false"/>
          <w:i w:val="false"/>
          <w:color w:val="000000"/>
          <w:sz w:val="28"/>
        </w:rPr>
        <w:t>
      24. Аппаратқа бекітілген мүлік жергілікті өзін-өзі басқарудың коммуналдық меншігіне жатады.</w:t>
      </w:r>
    </w:p>
    <w:bookmarkEnd w:id="91"/>
    <w:bookmarkStart w:name="z102" w:id="92"/>
    <w:p>
      <w:pPr>
        <w:spacing w:after="0"/>
        <w:ind w:left="0"/>
        <w:jc w:val="both"/>
      </w:pPr>
      <w:r>
        <w:rPr>
          <w:rFonts w:ascii="Times New Roman"/>
          <w:b w:val="false"/>
          <w:i w:val="false"/>
          <w:color w:val="000000"/>
          <w:sz w:val="28"/>
        </w:rPr>
        <w:t>
      25. Аппарат егер заңнамада өзгеше көзделмесе,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2"/>
    <w:bookmarkStart w:name="z103" w:id="93"/>
    <w:p>
      <w:pPr>
        <w:spacing w:after="0"/>
        <w:ind w:left="0"/>
        <w:jc w:val="left"/>
      </w:pPr>
      <w:r>
        <w:rPr>
          <w:rFonts w:ascii="Times New Roman"/>
          <w:b/>
          <w:i w:val="false"/>
          <w:color w:val="000000"/>
        </w:rPr>
        <w:t xml:space="preserve"> 5-тарау. Аппаратты қайта ұйымдастыру және тарату</w:t>
      </w:r>
    </w:p>
    <w:bookmarkEnd w:id="93"/>
    <w:bookmarkStart w:name="z104" w:id="94"/>
    <w:p>
      <w:pPr>
        <w:spacing w:after="0"/>
        <w:ind w:left="0"/>
        <w:jc w:val="both"/>
      </w:pPr>
      <w:r>
        <w:rPr>
          <w:rFonts w:ascii="Times New Roman"/>
          <w:b w:val="false"/>
          <w:i w:val="false"/>
          <w:color w:val="000000"/>
          <w:sz w:val="28"/>
        </w:rPr>
        <w:t>
      26. Аппаратты қайта ұйымдастыру және тарату Қазақстан Республикасының Азаматтық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сәйкес жүзеге асырылады.</w:t>
      </w:r>
    </w:p>
    <w:bookmarkEnd w:id="94"/>
    <w:bookmarkStart w:name="z105" w:id="95"/>
    <w:p>
      <w:pPr>
        <w:spacing w:after="0"/>
        <w:ind w:left="0"/>
        <w:jc w:val="both"/>
      </w:pPr>
      <w:r>
        <w:rPr>
          <w:rFonts w:ascii="Times New Roman"/>
          <w:b w:val="false"/>
          <w:i w:val="false"/>
          <w:color w:val="000000"/>
          <w:sz w:val="28"/>
        </w:rPr>
        <w:t>
      Аппараттың қарамағында ұйымдар жоқ.</w:t>
      </w:r>
    </w:p>
    <w:bookmarkEnd w:id="95"/>
    <w:bookmarkStart w:name="z106" w:id="96"/>
    <w:p>
      <w:pPr>
        <w:spacing w:after="0"/>
        <w:ind w:left="0"/>
        <w:jc w:val="both"/>
      </w:pPr>
      <w:r>
        <w:rPr>
          <w:rFonts w:ascii="Times New Roman"/>
          <w:b w:val="false"/>
          <w:i w:val="false"/>
          <w:color w:val="000000"/>
          <w:sz w:val="28"/>
        </w:rPr>
        <w:t>
      Аппараттың қарамағында аумақтық органдар жоқ.</w:t>
      </w:r>
    </w:p>
    <w:bookmarkEnd w:id="96"/>
    <w:bookmarkStart w:name="z107" w:id="97"/>
    <w:p>
      <w:pPr>
        <w:spacing w:after="0"/>
        <w:ind w:left="0"/>
        <w:jc w:val="both"/>
      </w:pPr>
      <w:r>
        <w:rPr>
          <w:rFonts w:ascii="Times New Roman"/>
          <w:b w:val="false"/>
          <w:i w:val="false"/>
          <w:color w:val="000000"/>
          <w:sz w:val="28"/>
        </w:rPr>
        <w:t>
      Аппараттың қарамағында мемлекеттік мекемелер жоқ.</w:t>
      </w:r>
    </w:p>
    <w:bookmarkEnd w:id="97"/>
    <w:bookmarkStart w:name="z108" w:id="98"/>
    <w:p>
      <w:pPr>
        <w:spacing w:after="0"/>
        <w:ind w:left="0"/>
        <w:jc w:val="both"/>
      </w:pPr>
      <w:r>
        <w:rPr>
          <w:rFonts w:ascii="Times New Roman"/>
          <w:b w:val="false"/>
          <w:i w:val="false"/>
          <w:color w:val="000000"/>
          <w:sz w:val="28"/>
        </w:rPr>
        <w:t>
      ______________________________</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