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98a4" w14:textId="f549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аудандық бюджетті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28 желтоқсандағы № 16/2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кодексiнің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w:t>
      </w:r>
      <w:r>
        <w:rPr>
          <w:rFonts w:ascii="Times New Roman"/>
          <w:b w:val="false"/>
          <w:i w:val="false"/>
          <w:color w:val="000000"/>
          <w:sz w:val="28"/>
        </w:rPr>
        <w:t>ғына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7314519 мың теңге:</w:t>
      </w:r>
    </w:p>
    <w:bookmarkEnd w:id="3"/>
    <w:bookmarkStart w:name="z9" w:id="4"/>
    <w:p>
      <w:pPr>
        <w:spacing w:after="0"/>
        <w:ind w:left="0"/>
        <w:jc w:val="both"/>
      </w:pPr>
      <w:r>
        <w:rPr>
          <w:rFonts w:ascii="Times New Roman"/>
          <w:b w:val="false"/>
          <w:i w:val="false"/>
          <w:color w:val="000000"/>
          <w:sz w:val="28"/>
        </w:rPr>
        <w:t>
      салықтық түсімдер – 1165508,4 мың теңге;</w:t>
      </w:r>
    </w:p>
    <w:bookmarkEnd w:id="4"/>
    <w:bookmarkStart w:name="z10" w:id="5"/>
    <w:p>
      <w:pPr>
        <w:spacing w:after="0"/>
        <w:ind w:left="0"/>
        <w:jc w:val="both"/>
      </w:pPr>
      <w:r>
        <w:rPr>
          <w:rFonts w:ascii="Times New Roman"/>
          <w:b w:val="false"/>
          <w:i w:val="false"/>
          <w:color w:val="000000"/>
          <w:sz w:val="28"/>
        </w:rPr>
        <w:t>
      салықтық емес түсімдер – 43475,2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1487,4 мың теңге;</w:t>
      </w:r>
    </w:p>
    <w:bookmarkEnd w:id="6"/>
    <w:bookmarkStart w:name="z12" w:id="7"/>
    <w:p>
      <w:pPr>
        <w:spacing w:after="0"/>
        <w:ind w:left="0"/>
        <w:jc w:val="both"/>
      </w:pPr>
      <w:r>
        <w:rPr>
          <w:rFonts w:ascii="Times New Roman"/>
          <w:b w:val="false"/>
          <w:i w:val="false"/>
          <w:color w:val="000000"/>
          <w:sz w:val="28"/>
        </w:rPr>
        <w:t>
      трансферттер түсімі – 6104048 мың теңге;</w:t>
      </w:r>
    </w:p>
    <w:bookmarkEnd w:id="7"/>
    <w:bookmarkStart w:name="z13" w:id="8"/>
    <w:p>
      <w:pPr>
        <w:spacing w:after="0"/>
        <w:ind w:left="0"/>
        <w:jc w:val="both"/>
      </w:pPr>
      <w:r>
        <w:rPr>
          <w:rFonts w:ascii="Times New Roman"/>
          <w:b w:val="false"/>
          <w:i w:val="false"/>
          <w:color w:val="000000"/>
          <w:sz w:val="28"/>
        </w:rPr>
        <w:t>
      2) шығындар – 7320692,3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15049 мың теңге:</w:t>
      </w:r>
    </w:p>
    <w:bookmarkEnd w:id="9"/>
    <w:bookmarkStart w:name="z15" w:id="10"/>
    <w:p>
      <w:pPr>
        <w:spacing w:after="0"/>
        <w:ind w:left="0"/>
        <w:jc w:val="both"/>
      </w:pPr>
      <w:r>
        <w:rPr>
          <w:rFonts w:ascii="Times New Roman"/>
          <w:b w:val="false"/>
          <w:i w:val="false"/>
          <w:color w:val="000000"/>
          <w:sz w:val="28"/>
        </w:rPr>
        <w:t>
      бюджеттік кредиттер – 36920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21871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- 21222,3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21222,3 мың теңге;</w:t>
      </w:r>
    </w:p>
    <w:bookmarkEnd w:id="16"/>
    <w:bookmarkStart w:name="z22" w:id="17"/>
    <w:p>
      <w:pPr>
        <w:spacing w:after="0"/>
        <w:ind w:left="0"/>
        <w:jc w:val="both"/>
      </w:pPr>
      <w:r>
        <w:rPr>
          <w:rFonts w:ascii="Times New Roman"/>
          <w:b w:val="false"/>
          <w:i w:val="false"/>
          <w:color w:val="000000"/>
          <w:sz w:val="28"/>
        </w:rPr>
        <w:t>
      қарыздар түсімі – 36920 мың теңге;</w:t>
      </w:r>
    </w:p>
    <w:bookmarkEnd w:id="17"/>
    <w:bookmarkStart w:name="z23" w:id="18"/>
    <w:p>
      <w:pPr>
        <w:spacing w:after="0"/>
        <w:ind w:left="0"/>
        <w:jc w:val="both"/>
      </w:pPr>
      <w:r>
        <w:rPr>
          <w:rFonts w:ascii="Times New Roman"/>
          <w:b w:val="false"/>
          <w:i w:val="false"/>
          <w:color w:val="000000"/>
          <w:sz w:val="28"/>
        </w:rPr>
        <w:t>
      қарыздарды өтеу – 21924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6226,3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Мамлют ауданы мәслихатының 09.02.2024 </w:t>
      </w:r>
      <w:r>
        <w:rPr>
          <w:rFonts w:ascii="Times New Roman"/>
          <w:b w:val="false"/>
          <w:i w:val="false"/>
          <w:color w:val="000000"/>
          <w:sz w:val="28"/>
        </w:rPr>
        <w:t>№ 19/2</w:t>
      </w:r>
      <w:r>
        <w:rPr>
          <w:rFonts w:ascii="Times New Roman"/>
          <w:b w:val="false"/>
          <w:i w:val="false"/>
          <w:color w:val="ff0000"/>
          <w:sz w:val="28"/>
        </w:rPr>
        <w:t xml:space="preserve"> (2024 жылғы 1 қаңтардан бастап қолданысқа енгізіледi); жаңа редакцияда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07.06.2024 </w:t>
      </w:r>
      <w:r>
        <w:rPr>
          <w:rFonts w:ascii="Times New Roman"/>
          <w:b w:val="false"/>
          <w:i w:val="false"/>
          <w:color w:val="000000"/>
          <w:sz w:val="28"/>
        </w:rPr>
        <w:t>№ 26/16</w:t>
      </w:r>
      <w:r>
        <w:rPr>
          <w:rFonts w:ascii="Times New Roman"/>
          <w:b w:val="false"/>
          <w:i w:val="false"/>
          <w:color w:val="ff0000"/>
          <w:sz w:val="28"/>
        </w:rPr>
        <w:t xml:space="preserve"> (01.01.2024 бастап қолданысқа енгізіледі); 11.07.2024 </w:t>
      </w:r>
      <w:r>
        <w:rPr>
          <w:rFonts w:ascii="Times New Roman"/>
          <w:b w:val="false"/>
          <w:i w:val="false"/>
          <w:color w:val="000000"/>
          <w:sz w:val="28"/>
        </w:rPr>
        <w:t>№ 28/2</w:t>
      </w:r>
      <w:r>
        <w:rPr>
          <w:rFonts w:ascii="Times New Roman"/>
          <w:b w:val="false"/>
          <w:i w:val="false"/>
          <w:color w:val="ff0000"/>
          <w:sz w:val="28"/>
        </w:rPr>
        <w:t xml:space="preserve"> (01.01.2024 бастап қолданысқа енгізіледі);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Солтүстік Қазақстан облысы Мамлют ауданы мәслихатының 09.02.2024 </w:t>
      </w:r>
      <w:r>
        <w:rPr>
          <w:rFonts w:ascii="Times New Roman"/>
          <w:b w:val="false"/>
          <w:i w:val="false"/>
          <w:color w:val="000000"/>
          <w:sz w:val="28"/>
        </w:rPr>
        <w:t>№ 19/2</w:t>
      </w:r>
      <w:r>
        <w:rPr>
          <w:rFonts w:ascii="Times New Roman"/>
          <w:b w:val="false"/>
          <w:i w:val="false"/>
          <w:color w:val="ff0000"/>
          <w:sz w:val="28"/>
        </w:rPr>
        <w:t xml:space="preserve"> (2024 жылғы 1 қаңтардан бастап қолданысқа енгізіледi) шешімімен;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3"/>
    <w:bookmarkStart w:name="z30" w:id="24"/>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4"/>
    <w:bookmarkStart w:name="z31" w:id="25"/>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2" w:id="26"/>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3" w:id="27"/>
    <w:p>
      <w:pPr>
        <w:spacing w:after="0"/>
        <w:ind w:left="0"/>
        <w:jc w:val="both"/>
      </w:pPr>
      <w:r>
        <w:rPr>
          <w:rFonts w:ascii="Times New Roman"/>
          <w:b w:val="false"/>
          <w:i w:val="false"/>
          <w:color w:val="000000"/>
          <w:sz w:val="28"/>
        </w:rPr>
        <w:t>
      5) акциздер:</w:t>
      </w:r>
    </w:p>
    <w:bookmarkEnd w:id="27"/>
    <w:bookmarkStart w:name="z34" w:id="28"/>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28"/>
    <w:bookmarkStart w:name="z35" w:id="29"/>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9"/>
    <w:bookmarkStart w:name="z36" w:id="30"/>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0"/>
    <w:bookmarkStart w:name="z37" w:id="31"/>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2"/>
    <w:bookmarkStart w:name="z39" w:id="33"/>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3"/>
    <w:bookmarkStart w:name="z40" w:id="34"/>
    <w:p>
      <w:pPr>
        <w:spacing w:after="0"/>
        <w:ind w:left="0"/>
        <w:jc w:val="both"/>
      </w:pPr>
      <w:r>
        <w:rPr>
          <w:rFonts w:ascii="Times New Roman"/>
          <w:b w:val="false"/>
          <w:i w:val="false"/>
          <w:color w:val="000000"/>
          <w:sz w:val="28"/>
        </w:rPr>
        <w:t>
      6) аудандық маңызы бар қала, ауыл аумағындағы жер учаскелерін қоспағанда, жер учаскелерін пайдаланғаны үшін төлемақы;</w:t>
      </w:r>
    </w:p>
    <w:bookmarkEnd w:id="34"/>
    <w:bookmarkStart w:name="z41" w:id="35"/>
    <w:p>
      <w:pPr>
        <w:spacing w:after="0"/>
        <w:ind w:left="0"/>
        <w:jc w:val="both"/>
      </w:pPr>
      <w:r>
        <w:rPr>
          <w:rFonts w:ascii="Times New Roman"/>
          <w:b w:val="false"/>
          <w:i w:val="false"/>
          <w:color w:val="000000"/>
          <w:sz w:val="28"/>
        </w:rPr>
        <w:t xml:space="preserve">
      7)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 </w:t>
      </w:r>
    </w:p>
    <w:bookmarkEnd w:id="35"/>
    <w:bookmarkStart w:name="z42" w:id="36"/>
    <w:p>
      <w:pPr>
        <w:spacing w:after="0"/>
        <w:ind w:left="0"/>
        <w:jc w:val="both"/>
      </w:pPr>
      <w:r>
        <w:rPr>
          <w:rFonts w:ascii="Times New Roman"/>
          <w:b w:val="false"/>
          <w:i w:val="false"/>
          <w:color w:val="000000"/>
          <w:sz w:val="28"/>
        </w:rPr>
        <w:t>
      7-1) қызметтің жекелеген түрлерiмен айналысуға лицензияларды пайдаланғаны үшін төлемақы;</w:t>
      </w:r>
    </w:p>
    <w:bookmarkEnd w:id="36"/>
    <w:bookmarkStart w:name="z43" w:id="37"/>
    <w:p>
      <w:pPr>
        <w:spacing w:after="0"/>
        <w:ind w:left="0"/>
        <w:jc w:val="both"/>
      </w:pPr>
      <w:r>
        <w:rPr>
          <w:rFonts w:ascii="Times New Roman"/>
          <w:b w:val="false"/>
          <w:i w:val="false"/>
          <w:color w:val="000000"/>
          <w:sz w:val="28"/>
        </w:rPr>
        <w:t>
      8)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
    <w:bookmarkStart w:name="z44" w:id="38"/>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38"/>
    <w:bookmarkStart w:name="z45" w:id="39"/>
    <w:p>
      <w:pPr>
        <w:spacing w:after="0"/>
        <w:ind w:left="0"/>
        <w:jc w:val="both"/>
      </w:pPr>
      <w:r>
        <w:rPr>
          <w:rFonts w:ascii="Times New Roman"/>
          <w:b w:val="false"/>
          <w:i w:val="false"/>
          <w:color w:val="000000"/>
          <w:sz w:val="28"/>
        </w:rPr>
        <w:t>
      10)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9"/>
    <w:bookmarkStart w:name="z46" w:id="40"/>
    <w:p>
      <w:pPr>
        <w:spacing w:after="0"/>
        <w:ind w:left="0"/>
        <w:jc w:val="both"/>
      </w:pPr>
      <w:r>
        <w:rPr>
          <w:rFonts w:ascii="Times New Roman"/>
          <w:b w:val="false"/>
          <w:i w:val="false"/>
          <w:color w:val="000000"/>
          <w:sz w:val="28"/>
        </w:rPr>
        <w:t>
      11) республикалық бюджет есебіне жазылатын консулдық алымнан және мемлекеттік баждардан басқа, мемлекеттік баж;</w:t>
      </w:r>
    </w:p>
    <w:bookmarkEnd w:id="40"/>
    <w:bookmarkStart w:name="z47" w:id="41"/>
    <w:p>
      <w:pPr>
        <w:spacing w:after="0"/>
        <w:ind w:left="0"/>
        <w:jc w:val="both"/>
      </w:pPr>
      <w:r>
        <w:rPr>
          <w:rFonts w:ascii="Times New Roman"/>
          <w:b w:val="false"/>
          <w:i w:val="false"/>
          <w:color w:val="000000"/>
          <w:sz w:val="28"/>
        </w:rPr>
        <w:t xml:space="preserve">
      11-1) бірыңғай жер салығы облыстық маңызы бар қала бюджетіне түсетін салықтық түсім болып табылады. </w:t>
      </w:r>
    </w:p>
    <w:bookmarkEnd w:id="41"/>
    <w:bookmarkStart w:name="z48" w:id="42"/>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2"/>
    <w:bookmarkStart w:name="z49" w:id="43"/>
    <w:p>
      <w:pPr>
        <w:spacing w:after="0"/>
        <w:ind w:left="0"/>
        <w:jc w:val="both"/>
      </w:pPr>
      <w:r>
        <w:rPr>
          <w:rFonts w:ascii="Times New Roman"/>
          <w:b w:val="false"/>
          <w:i w:val="false"/>
          <w:color w:val="000000"/>
          <w:sz w:val="28"/>
        </w:rPr>
        <w:t>
      1) коммуналдық меншіктен түсетін кірістер:</w:t>
      </w:r>
    </w:p>
    <w:bookmarkEnd w:id="43"/>
    <w:bookmarkStart w:name="z50" w:id="44"/>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4"/>
    <w:bookmarkStart w:name="z51" w:id="45"/>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5"/>
    <w:bookmarkStart w:name="z52" w:id="46"/>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6"/>
    <w:bookmarkStart w:name="z53" w:id="47"/>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7"/>
    <w:bookmarkStart w:name="z54" w:id="4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8"/>
    <w:bookmarkStart w:name="z55" w:id="49"/>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9"/>
    <w:bookmarkStart w:name="z56" w:id="50"/>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0"/>
    <w:bookmarkStart w:name="z57" w:id="51"/>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1"/>
    <w:bookmarkStart w:name="z58" w:id="52"/>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2"/>
    <w:bookmarkStart w:name="z59" w:id="53"/>
    <w:p>
      <w:pPr>
        <w:spacing w:after="0"/>
        <w:ind w:left="0"/>
        <w:jc w:val="both"/>
      </w:pPr>
      <w:r>
        <w:rPr>
          <w:rFonts w:ascii="Times New Roman"/>
          <w:b w:val="false"/>
          <w:i w:val="false"/>
          <w:color w:val="000000"/>
          <w:sz w:val="28"/>
        </w:rPr>
        <w:t>
      5) аудандық бюджетке түсетін басқа да салықтық емес түсімдер.</w:t>
      </w:r>
    </w:p>
    <w:bookmarkEnd w:id="53"/>
    <w:bookmarkStart w:name="z60" w:id="54"/>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54"/>
    <w:bookmarkStart w:name="z61" w:id="55"/>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5"/>
    <w:bookmarkStart w:name="z62" w:id="56"/>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56"/>
    <w:bookmarkStart w:name="z63" w:id="57"/>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жалға беру құқығын сатқаны үшін төлемақы;</w:t>
      </w:r>
    </w:p>
    <w:bookmarkEnd w:id="57"/>
    <w:bookmarkStart w:name="z64" w:id="58"/>
    <w:p>
      <w:pPr>
        <w:spacing w:after="0"/>
        <w:ind w:left="0"/>
        <w:jc w:val="both"/>
      </w:pPr>
      <w:r>
        <w:rPr>
          <w:rFonts w:ascii="Times New Roman"/>
          <w:b w:val="false"/>
          <w:i w:val="false"/>
          <w:color w:val="000000"/>
          <w:sz w:val="28"/>
        </w:rPr>
        <w:t xml:space="preserve">
      5. Аудандық бюджеттің түсімдері: </w:t>
      </w:r>
    </w:p>
    <w:bookmarkEnd w:id="58"/>
    <w:bookmarkStart w:name="z65" w:id="59"/>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bookmarkEnd w:id="59"/>
    <w:bookmarkStart w:name="z66" w:id="60"/>
    <w:p>
      <w:pPr>
        <w:spacing w:after="0"/>
        <w:ind w:left="0"/>
        <w:jc w:val="both"/>
      </w:pPr>
      <w:r>
        <w:rPr>
          <w:rFonts w:ascii="Times New Roman"/>
          <w:b w:val="false"/>
          <w:i w:val="false"/>
          <w:color w:val="000000"/>
          <w:sz w:val="28"/>
        </w:rPr>
        <w:t>
      6. 2024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60"/>
    <w:bookmarkStart w:name="z67" w:id="61"/>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3407 мың теңге сомасында; </w:t>
      </w:r>
    </w:p>
    <w:bookmarkEnd w:id="61"/>
    <w:bookmarkStart w:name="z68" w:id="62"/>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53916 мың теңге;</w:t>
      </w:r>
    </w:p>
    <w:bookmarkEnd w:id="62"/>
    <w:bookmarkStart w:name="z69" w:id="63"/>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39242 мың теңге; </w:t>
      </w:r>
    </w:p>
    <w:bookmarkEnd w:id="63"/>
    <w:bookmarkStart w:name="z70" w:id="64"/>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41637 мың теңге; </w:t>
      </w:r>
    </w:p>
    <w:bookmarkEnd w:id="64"/>
    <w:bookmarkStart w:name="z71" w:id="65"/>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60406 мың теңге; </w:t>
      </w:r>
    </w:p>
    <w:bookmarkEnd w:id="65"/>
    <w:bookmarkStart w:name="z72" w:id="66"/>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47758 мың теңге; </w:t>
      </w:r>
    </w:p>
    <w:bookmarkEnd w:id="66"/>
    <w:bookmarkStart w:name="z73" w:id="67"/>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28561 мың теңге; </w:t>
      </w:r>
    </w:p>
    <w:bookmarkEnd w:id="67"/>
    <w:bookmarkStart w:name="z74" w:id="68"/>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25557 мың теңге; </w:t>
      </w:r>
    </w:p>
    <w:bookmarkEnd w:id="68"/>
    <w:bookmarkStart w:name="z75" w:id="69"/>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47062 мың теңге; </w:t>
      </w:r>
    </w:p>
    <w:bookmarkEnd w:id="69"/>
    <w:bookmarkStart w:name="z76" w:id="70"/>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40822 мың теңге; </w:t>
      </w:r>
    </w:p>
    <w:bookmarkEnd w:id="70"/>
    <w:bookmarkStart w:name="z77" w:id="71"/>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39079 мың теңге;</w:t>
      </w:r>
    </w:p>
    <w:bookmarkEnd w:id="71"/>
    <w:bookmarkStart w:name="z78" w:id="72"/>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45657 мың теңге. </w:t>
      </w:r>
    </w:p>
    <w:bookmarkEnd w:id="72"/>
    <w:bookmarkStart w:name="z79" w:id="73"/>
    <w:p>
      <w:pPr>
        <w:spacing w:after="0"/>
        <w:ind w:left="0"/>
        <w:jc w:val="both"/>
      </w:pPr>
      <w:r>
        <w:rPr>
          <w:rFonts w:ascii="Times New Roman"/>
          <w:b w:val="false"/>
          <w:i w:val="false"/>
          <w:color w:val="000000"/>
          <w:sz w:val="28"/>
        </w:rPr>
        <w:t>
      7. 2024 жылға арналған аудандық бюджетте республикалық бюджеттен берілетін ағымдағы нысаналы трансферттер келесі көлемдерде ескерілсін:</w:t>
      </w:r>
    </w:p>
    <w:bookmarkEnd w:id="73"/>
    <w:bookmarkStart w:name="z80" w:id="74"/>
    <w:p>
      <w:pPr>
        <w:spacing w:after="0"/>
        <w:ind w:left="0"/>
        <w:jc w:val="both"/>
      </w:pPr>
      <w:r>
        <w:rPr>
          <w:rFonts w:ascii="Times New Roman"/>
          <w:b w:val="false"/>
          <w:i w:val="false"/>
          <w:color w:val="000000"/>
          <w:sz w:val="28"/>
        </w:rPr>
        <w:t>
      1) 16566 мың теңге - Қазақстан Республикасында мүгедектердің құқықтарын қамтамасыз етуге және өмір сүру сапасын жақсартуға, соның ішінде:</w:t>
      </w:r>
    </w:p>
    <w:bookmarkEnd w:id="7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16566 мың теңге.</w:t>
      </w:r>
    </w:p>
    <w:bookmarkStart w:name="z83" w:id="75"/>
    <w:p>
      <w:pPr>
        <w:spacing w:after="0"/>
        <w:ind w:left="0"/>
        <w:jc w:val="both"/>
      </w:pPr>
      <w:r>
        <w:rPr>
          <w:rFonts w:ascii="Times New Roman"/>
          <w:b w:val="false"/>
          <w:i w:val="false"/>
          <w:color w:val="000000"/>
          <w:sz w:val="28"/>
        </w:rPr>
        <w:t xml:space="preserve">
      2) 2274 мың теңге – азаматтық қызметшілердің жекелеген санаттарының, мемлекеттік бюджет қаражаты есебінен ұсталатын ұйымдар қызметкерлерінің жалақысын көтеруге; </w:t>
      </w:r>
    </w:p>
    <w:bookmarkEnd w:id="75"/>
    <w:bookmarkStart w:name="z84" w:id="76"/>
    <w:p>
      <w:pPr>
        <w:spacing w:after="0"/>
        <w:ind w:left="0"/>
        <w:jc w:val="both"/>
      </w:pPr>
      <w:r>
        <w:rPr>
          <w:rFonts w:ascii="Times New Roman"/>
          <w:b w:val="false"/>
          <w:i w:val="false"/>
          <w:color w:val="000000"/>
          <w:sz w:val="28"/>
        </w:rPr>
        <w:t>
      3) 28024 мың теңге - халықтың әлеуметтік осал топтарына коммуналдық тұрғын үй қорының тұрғын үйін сатып алуға;</w:t>
      </w:r>
    </w:p>
    <w:bookmarkEnd w:id="76"/>
    <w:bookmarkStart w:name="z85" w:id="77"/>
    <w:p>
      <w:pPr>
        <w:spacing w:after="0"/>
        <w:ind w:left="0"/>
        <w:jc w:val="both"/>
      </w:pPr>
      <w:r>
        <w:rPr>
          <w:rFonts w:ascii="Times New Roman"/>
          <w:b w:val="false"/>
          <w:i w:val="false"/>
          <w:color w:val="000000"/>
          <w:sz w:val="28"/>
        </w:rPr>
        <w:t>
      4) 508806 мың теңге – "Қуатты өңірлер – ел дамуының драйвері" ұлттық жобасы шеңберінде қалаларда сумен жабдықтау және су бұру жүйесін дамытуға, соның ішінде:</w:t>
      </w:r>
    </w:p>
    <w:bookmarkEnd w:id="77"/>
    <w:bookmarkStart w:name="z86" w:id="78"/>
    <w:p>
      <w:pPr>
        <w:spacing w:after="0"/>
        <w:ind w:left="0"/>
        <w:jc w:val="both"/>
      </w:pPr>
      <w:r>
        <w:rPr>
          <w:rFonts w:ascii="Times New Roman"/>
          <w:b w:val="false"/>
          <w:i w:val="false"/>
          <w:color w:val="000000"/>
          <w:sz w:val="28"/>
        </w:rPr>
        <w:t xml:space="preserve">
      СҚО Мамлют ауданы Мамлютка қаласындағы сумен жабдықтау тарату желілерін салуға (2 кезек) – 258806 мың теңге, </w:t>
      </w:r>
    </w:p>
    <w:bookmarkEnd w:id="78"/>
    <w:bookmarkStart w:name="z87" w:id="79"/>
    <w:p>
      <w:pPr>
        <w:spacing w:after="0"/>
        <w:ind w:left="0"/>
        <w:jc w:val="both"/>
      </w:pPr>
      <w:r>
        <w:rPr>
          <w:rFonts w:ascii="Times New Roman"/>
          <w:b w:val="false"/>
          <w:i w:val="false"/>
          <w:color w:val="000000"/>
          <w:sz w:val="28"/>
        </w:rPr>
        <w:t>
      СҚО Мамлют ауданы Мамлютка қаласындағы сумен жабдықтау тарату желілерін салуға (3 кезек) – 250000 мың теңге.</w:t>
      </w:r>
    </w:p>
    <w:bookmarkEnd w:id="79"/>
    <w:bookmarkStart w:name="z88" w:id="80"/>
    <w:p>
      <w:pPr>
        <w:spacing w:after="0"/>
        <w:ind w:left="0"/>
        <w:jc w:val="both"/>
      </w:pPr>
      <w:r>
        <w:rPr>
          <w:rFonts w:ascii="Times New Roman"/>
          <w:b w:val="false"/>
          <w:i w:val="false"/>
          <w:color w:val="000000"/>
          <w:sz w:val="28"/>
        </w:rPr>
        <w:t>
      5) 490804 мың теңге – "Қуатты өңірлер – ел дамуының драйвері" ұлттық жобасы шеңберінде ауылдық елді мекендерде сумен жабдықтау және су бұру жүйесін дамытуға, соның ішінде:</w:t>
      </w:r>
    </w:p>
    <w:bookmarkEnd w:id="80"/>
    <w:bookmarkStart w:name="z89" w:id="81"/>
    <w:p>
      <w:pPr>
        <w:spacing w:after="0"/>
        <w:ind w:left="0"/>
        <w:jc w:val="both"/>
      </w:pPr>
      <w:r>
        <w:rPr>
          <w:rFonts w:ascii="Times New Roman"/>
          <w:b w:val="false"/>
          <w:i w:val="false"/>
          <w:color w:val="000000"/>
          <w:sz w:val="28"/>
        </w:rPr>
        <w:t xml:space="preserve">
      Воскресеновка ауылындағы сумен жабдықтау тарату желілерін салуға – 230750 мың теңге, </w:t>
      </w:r>
    </w:p>
    <w:bookmarkEnd w:id="81"/>
    <w:bookmarkStart w:name="z90" w:id="82"/>
    <w:p>
      <w:pPr>
        <w:spacing w:after="0"/>
        <w:ind w:left="0"/>
        <w:jc w:val="both"/>
      </w:pPr>
      <w:r>
        <w:rPr>
          <w:rFonts w:ascii="Times New Roman"/>
          <w:b w:val="false"/>
          <w:i w:val="false"/>
          <w:color w:val="000000"/>
          <w:sz w:val="28"/>
        </w:rPr>
        <w:t>
      Краснознаменное ауылындағы сумен жабдықтау тарату желілерін салуға – 260054 мың теңге.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8. 2024 жылға арналған аудандық бюджетте Қазақстан Республикасы Ұлттық қорынан берілетін нысаналы трансферттер келесі көлемдерде ескерілсін:</w:t>
      </w:r>
    </w:p>
    <w:bookmarkEnd w:id="83"/>
    <w:bookmarkStart w:name="z92" w:id="84"/>
    <w:p>
      <w:pPr>
        <w:spacing w:after="0"/>
        <w:ind w:left="0"/>
        <w:jc w:val="both"/>
      </w:pPr>
      <w:r>
        <w:rPr>
          <w:rFonts w:ascii="Times New Roman"/>
          <w:b w:val="false"/>
          <w:i w:val="false"/>
          <w:color w:val="000000"/>
          <w:sz w:val="28"/>
        </w:rPr>
        <w:t>
      1) 908150 мың теңге - "Қуатты өңірлер – ел дамуының драйвері" ұлттық жобасы шеңберінде ауылдық елді мекендерде сумен жабдықтау және су бұру жүйесін дамытуға, соның ішінде:</w:t>
      </w:r>
    </w:p>
    <w:bookmarkEnd w:id="84"/>
    <w:bookmarkStart w:name="z93" w:id="85"/>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Дубровное ауылы мекенжайы бойынша орналасқан, Дубровное ауылының сумен жабдықтау жүйесін салу – 326848 мың теңге, </w:t>
      </w:r>
    </w:p>
    <w:bookmarkEnd w:id="85"/>
    <w:bookmarkStart w:name="z94" w:id="86"/>
    <w:p>
      <w:pPr>
        <w:spacing w:after="0"/>
        <w:ind w:left="0"/>
        <w:jc w:val="both"/>
      </w:pPr>
      <w:r>
        <w:rPr>
          <w:rFonts w:ascii="Times New Roman"/>
          <w:b w:val="false"/>
          <w:i w:val="false"/>
          <w:color w:val="000000"/>
          <w:sz w:val="28"/>
        </w:rPr>
        <w:t xml:space="preserve">
      Бексейіт ауылындағы сумен жабдықтау тарату желілерін салуға – 138242 мың теңге; </w:t>
      </w:r>
    </w:p>
    <w:bookmarkEnd w:id="86"/>
    <w:bookmarkStart w:name="z95" w:id="87"/>
    <w:p>
      <w:pPr>
        <w:spacing w:after="0"/>
        <w:ind w:left="0"/>
        <w:jc w:val="both"/>
      </w:pPr>
      <w:r>
        <w:rPr>
          <w:rFonts w:ascii="Times New Roman"/>
          <w:b w:val="false"/>
          <w:i w:val="false"/>
          <w:color w:val="000000"/>
          <w:sz w:val="28"/>
        </w:rPr>
        <w:t xml:space="preserve">
      Афонькино ауылындағы сукернеуіш құрылыстарды салу – 187421 мың теңге; </w:t>
      </w:r>
    </w:p>
    <w:bookmarkEnd w:id="87"/>
    <w:bookmarkStart w:name="z96" w:id="88"/>
    <w:p>
      <w:pPr>
        <w:spacing w:after="0"/>
        <w:ind w:left="0"/>
        <w:jc w:val="both"/>
      </w:pPr>
      <w:r>
        <w:rPr>
          <w:rFonts w:ascii="Times New Roman"/>
          <w:b w:val="false"/>
          <w:i w:val="false"/>
          <w:color w:val="000000"/>
          <w:sz w:val="28"/>
        </w:rPr>
        <w:t>
      Дубровное ауылдық округі Михайловка ауылындағы сумен жабдықтау тарату желілерін салу – 255639 мың теңге;</w:t>
      </w:r>
    </w:p>
    <w:bookmarkEnd w:id="88"/>
    <w:bookmarkStart w:name="z97" w:id="89"/>
    <w:p>
      <w:pPr>
        <w:spacing w:after="0"/>
        <w:ind w:left="0"/>
        <w:jc w:val="both"/>
      </w:pPr>
      <w:r>
        <w:rPr>
          <w:rFonts w:ascii="Times New Roman"/>
          <w:b w:val="false"/>
          <w:i w:val="false"/>
          <w:color w:val="000000"/>
          <w:sz w:val="28"/>
        </w:rPr>
        <w:t>
      9. 2024 жылға арналған аудандық бюджетте облыстық бюджеттен берілетін нысаналы трансферттер келесі көлемдерде ескерілсін:</w:t>
      </w:r>
    </w:p>
    <w:bookmarkEnd w:id="89"/>
    <w:bookmarkStart w:name="z98" w:id="90"/>
    <w:p>
      <w:pPr>
        <w:spacing w:after="0"/>
        <w:ind w:left="0"/>
        <w:jc w:val="both"/>
      </w:pPr>
      <w:r>
        <w:rPr>
          <w:rFonts w:ascii="Times New Roman"/>
          <w:b w:val="false"/>
          <w:i w:val="false"/>
          <w:color w:val="000000"/>
          <w:sz w:val="28"/>
        </w:rPr>
        <w:t>
      1) 10137,7 мың теңге - Солтүстік Қазақстан облысы, Мамлют ауданы, Дубровное ауылдық округі, Дубровное ауылы мекенжайы бойынша орналасқан, Дубровное ауылының сумен жабдықтау жүйесін салуға;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 </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3) 2993,2 мың теңге - Афонькино ауылындағы сукернеуіш құрылыстарды салуға;</w:t>
      </w:r>
    </w:p>
    <w:bookmarkEnd w:id="91"/>
    <w:p>
      <w:pPr>
        <w:spacing w:after="0"/>
        <w:ind w:left="0"/>
        <w:jc w:val="both"/>
      </w:pPr>
      <w:r>
        <w:rPr>
          <w:rFonts w:ascii="Times New Roman"/>
          <w:b w:val="false"/>
          <w:i w:val="false"/>
          <w:color w:val="000000"/>
          <w:sz w:val="28"/>
        </w:rPr>
        <w:t>
      4) 8001,9 мың теңге - Дубровное ауылдық округі Михайловка ауылындағы сумен жабдықтау тарату желілерін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3" w:id="92"/>
    <w:p>
      <w:pPr>
        <w:spacing w:after="0"/>
        <w:ind w:left="0"/>
        <w:jc w:val="both"/>
      </w:pPr>
      <w:r>
        <w:rPr>
          <w:rFonts w:ascii="Times New Roman"/>
          <w:b w:val="false"/>
          <w:i w:val="false"/>
          <w:color w:val="000000"/>
          <w:sz w:val="28"/>
        </w:rPr>
        <w:t>
      6) 28895 мың теңге - Краснознаменное ауылындағы сумен жабдықтау тарату желілерін салуға;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Мамлют ауданы мәслихатының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xml:space="preserve">
      9) 9000 мың теңге – Белое ауылдық округі Щучье ауылындағы сумен жабдықтау жүйесін салуға жобалық-сметалық құжаттаманы әзірлеуге; </w:t>
      </w:r>
    </w:p>
    <w:bookmarkEnd w:id="93"/>
    <w:bookmarkStart w:name="z107" w:id="94"/>
    <w:p>
      <w:pPr>
        <w:spacing w:after="0"/>
        <w:ind w:left="0"/>
        <w:jc w:val="both"/>
      </w:pPr>
      <w:r>
        <w:rPr>
          <w:rFonts w:ascii="Times New Roman"/>
          <w:b w:val="false"/>
          <w:i w:val="false"/>
          <w:color w:val="000000"/>
          <w:sz w:val="28"/>
        </w:rPr>
        <w:t xml:space="preserve">
      10) 4500 мың теңге - Искра ауылының сумен жабдықтау жүйесін салуға жобалық-сметалық құжаттаманы әзірлеуге;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9" w:id="95"/>
    <w:p>
      <w:pPr>
        <w:spacing w:after="0"/>
        <w:ind w:left="0"/>
        <w:jc w:val="both"/>
      </w:pPr>
      <w:r>
        <w:rPr>
          <w:rFonts w:ascii="Times New Roman"/>
          <w:b w:val="false"/>
          <w:i w:val="false"/>
          <w:color w:val="000000"/>
          <w:sz w:val="28"/>
        </w:rPr>
        <w:t>
      12) 9000 мың теңге – Мамлютка қаласы көшелерінің көше жарығы жүйесін салуға жобалық-сметалық құжаттаманы әзірлеуге (жұмысшы кенті, З. Космодемьянская көшесі, Трудовая көшесі, Скачков көшесі – мектеп интернат);</w:t>
      </w:r>
    </w:p>
    <w:bookmarkEnd w:id="95"/>
    <w:bookmarkStart w:name="z110" w:id="96"/>
    <w:p>
      <w:pPr>
        <w:spacing w:after="0"/>
        <w:ind w:left="0"/>
        <w:jc w:val="both"/>
      </w:pPr>
      <w:r>
        <w:rPr>
          <w:rFonts w:ascii="Times New Roman"/>
          <w:b w:val="false"/>
          <w:i w:val="false"/>
          <w:color w:val="000000"/>
          <w:sz w:val="28"/>
        </w:rPr>
        <w:t xml:space="preserve">
      13) 600000 мың теңге – СҚО, Мамлют ауданы, Мамлютка қаласы, Скачков көшесі 66В мекенжайы бойынша дене тәрбиесi-сауықтыру кешенін салуға; </w:t>
      </w:r>
    </w:p>
    <w:bookmarkEnd w:id="96"/>
    <w:bookmarkStart w:name="z111" w:id="97"/>
    <w:p>
      <w:pPr>
        <w:spacing w:after="0"/>
        <w:ind w:left="0"/>
        <w:jc w:val="both"/>
      </w:pPr>
      <w:r>
        <w:rPr>
          <w:rFonts w:ascii="Times New Roman"/>
          <w:b w:val="false"/>
          <w:i w:val="false"/>
          <w:color w:val="000000"/>
          <w:sz w:val="28"/>
        </w:rPr>
        <w:t xml:space="preserve">
      14) 148973,4 мың теңге – Бостандық ауылы ауылдық клубты реконструкциялауға; </w:t>
      </w:r>
    </w:p>
    <w:bookmarkEnd w:id="97"/>
    <w:bookmarkStart w:name="z112" w:id="98"/>
    <w:p>
      <w:pPr>
        <w:spacing w:after="0"/>
        <w:ind w:left="0"/>
        <w:jc w:val="both"/>
      </w:pPr>
      <w:r>
        <w:rPr>
          <w:rFonts w:ascii="Times New Roman"/>
          <w:b w:val="false"/>
          <w:i w:val="false"/>
          <w:color w:val="000000"/>
          <w:sz w:val="28"/>
        </w:rPr>
        <w:t>
      15) 111251 мың теңге – Мамлют ауданы Мамлютка қаласындағы жолдарды орташа жөндеуге;</w:t>
      </w:r>
    </w:p>
    <w:bookmarkEnd w:id="98"/>
    <w:bookmarkStart w:name="z113" w:id="99"/>
    <w:p>
      <w:pPr>
        <w:spacing w:after="0"/>
        <w:ind w:left="0"/>
        <w:jc w:val="both"/>
      </w:pPr>
      <w:r>
        <w:rPr>
          <w:rFonts w:ascii="Times New Roman"/>
          <w:b w:val="false"/>
          <w:i w:val="false"/>
          <w:color w:val="000000"/>
          <w:sz w:val="28"/>
        </w:rPr>
        <w:t>
      16) 496071,7 мың теңге – Мамлют ауданының КТММ-218 "Сенжарка-Троицкое-Николаевка-Ленино" 0-9,0 км облыстық маңызы бар автомобиль жолы" аудандық маңызы бар автомобиль жолдарын орташа жөндеуге;</w:t>
      </w:r>
    </w:p>
    <w:bookmarkEnd w:id="99"/>
    <w:bookmarkStart w:name="z114" w:id="100"/>
    <w:p>
      <w:pPr>
        <w:spacing w:after="0"/>
        <w:ind w:left="0"/>
        <w:jc w:val="both"/>
      </w:pPr>
      <w:r>
        <w:rPr>
          <w:rFonts w:ascii="Times New Roman"/>
          <w:b w:val="false"/>
          <w:i w:val="false"/>
          <w:color w:val="000000"/>
          <w:sz w:val="28"/>
        </w:rPr>
        <w:t xml:space="preserve">
      17) 43500 мың теңге - аудандық маңызы бар жолдарды ұстауға; </w:t>
      </w:r>
    </w:p>
    <w:bookmarkEnd w:id="100"/>
    <w:bookmarkStart w:name="z115" w:id="101"/>
    <w:p>
      <w:pPr>
        <w:spacing w:after="0"/>
        <w:ind w:left="0"/>
        <w:jc w:val="both"/>
      </w:pPr>
      <w:r>
        <w:rPr>
          <w:rFonts w:ascii="Times New Roman"/>
          <w:b w:val="false"/>
          <w:i w:val="false"/>
          <w:color w:val="000000"/>
          <w:sz w:val="28"/>
        </w:rPr>
        <w:t>
      18) 177770 мың теңге – Мамлют ауданы Дубровное ауылындағы мәдени-бос уақыт орталығы ғимаратын күрделі жөндеуге;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 </w:t>
      </w:r>
      <w:r>
        <w:br/>
      </w:r>
      <w:r>
        <w:rPr>
          <w:rFonts w:ascii="Times New Roman"/>
          <w:b w:val="false"/>
          <w:i w:val="false"/>
          <w:color w:val="000000"/>
          <w:sz w:val="28"/>
        </w:rPr>
        <w:t>
</w:t>
      </w:r>
    </w:p>
    <w:bookmarkStart w:name="z117" w:id="102"/>
    <w:p>
      <w:pPr>
        <w:spacing w:after="0"/>
        <w:ind w:left="0"/>
        <w:jc w:val="both"/>
      </w:pPr>
      <w:r>
        <w:rPr>
          <w:rFonts w:ascii="Times New Roman"/>
          <w:b w:val="false"/>
          <w:i w:val="false"/>
          <w:color w:val="000000"/>
          <w:sz w:val="28"/>
        </w:rPr>
        <w:t xml:space="preserve">
      20) 169000 мың теңге – Мамлют ауданы Бике ауылындағы мәдениет үйін күрделі жөндеуге; </w:t>
      </w:r>
    </w:p>
    <w:bookmarkEnd w:id="102"/>
    <w:bookmarkStart w:name="z118" w:id="103"/>
    <w:p>
      <w:pPr>
        <w:spacing w:after="0"/>
        <w:ind w:left="0"/>
        <w:jc w:val="both"/>
      </w:pPr>
      <w:r>
        <w:rPr>
          <w:rFonts w:ascii="Times New Roman"/>
          <w:b w:val="false"/>
          <w:i w:val="false"/>
          <w:color w:val="000000"/>
          <w:sz w:val="28"/>
        </w:rPr>
        <w:t xml:space="preserve">
      21) 100000 мың теңге – Мамлют ауданы Воскресеновка ауылындағы мәдениет үйін күрделі жөндеуге; </w:t>
      </w:r>
    </w:p>
    <w:bookmarkEnd w:id="103"/>
    <w:bookmarkStart w:name="z119" w:id="104"/>
    <w:p>
      <w:pPr>
        <w:spacing w:after="0"/>
        <w:ind w:left="0"/>
        <w:jc w:val="both"/>
      </w:pPr>
      <w:r>
        <w:rPr>
          <w:rFonts w:ascii="Times New Roman"/>
          <w:b w:val="false"/>
          <w:i w:val="false"/>
          <w:color w:val="000000"/>
          <w:sz w:val="28"/>
        </w:rPr>
        <w:t xml:space="preserve">
      22) 34904 мың теңге – Мамлют ауданы Мамлютка қаласындағы стадионды орташа жөндеуге; </w:t>
      </w:r>
    </w:p>
    <w:bookmarkEnd w:id="104"/>
    <w:bookmarkStart w:name="z120" w:id="105"/>
    <w:p>
      <w:pPr>
        <w:spacing w:after="0"/>
        <w:ind w:left="0"/>
        <w:jc w:val="both"/>
      </w:pPr>
      <w:r>
        <w:rPr>
          <w:rFonts w:ascii="Times New Roman"/>
          <w:b w:val="false"/>
          <w:i w:val="false"/>
          <w:color w:val="000000"/>
          <w:sz w:val="28"/>
        </w:rPr>
        <w:t>
      23) 28058,3 мың теңге - аудан орталықтары бас жоспарын түзетуге және түбегейлі жоспарлау жобаларын әзірлеуге;</w:t>
      </w:r>
    </w:p>
    <w:bookmarkEnd w:id="105"/>
    <w:p>
      <w:pPr>
        <w:spacing w:after="0"/>
        <w:ind w:left="0"/>
        <w:jc w:val="both"/>
      </w:pPr>
      <w:r>
        <w:rPr>
          <w:rFonts w:ascii="Times New Roman"/>
          <w:b w:val="false"/>
          <w:i w:val="false"/>
          <w:color w:val="000000"/>
          <w:sz w:val="28"/>
        </w:rPr>
        <w:t xml:space="preserve">
      24) 18650,8 мың теңге - ауылдық елді мекендерді дамыту және құрылысы сызбасын кезеңдік әзірлеуге және түзетуге; </w:t>
      </w:r>
    </w:p>
    <w:bookmarkStart w:name="z122" w:id="106"/>
    <w:p>
      <w:pPr>
        <w:spacing w:after="0"/>
        <w:ind w:left="0"/>
        <w:jc w:val="both"/>
      </w:pPr>
      <w:r>
        <w:rPr>
          <w:rFonts w:ascii="Times New Roman"/>
          <w:b w:val="false"/>
          <w:i w:val="false"/>
          <w:color w:val="000000"/>
          <w:sz w:val="28"/>
        </w:rPr>
        <w:t>
      25) 10551 мың теңге - Қазақстан Республикасында мүгедектердің құқықтарын қамтамасыз етуге және өмір сүру сапасын жақсартуға, соның ішінде:</w:t>
      </w:r>
    </w:p>
    <w:bookmarkEnd w:id="106"/>
    <w:p>
      <w:pPr>
        <w:spacing w:after="0"/>
        <w:ind w:left="0"/>
        <w:jc w:val="both"/>
      </w:pPr>
      <w:r>
        <w:rPr>
          <w:rFonts w:ascii="Times New Roman"/>
          <w:b w:val="false"/>
          <w:i w:val="false"/>
          <w:color w:val="000000"/>
          <w:sz w:val="28"/>
        </w:rPr>
        <w:t>
      протездік-ортопедиялық құралдар – 6360 мың теңге,</w:t>
      </w:r>
    </w:p>
    <w:p>
      <w:pPr>
        <w:spacing w:after="0"/>
        <w:ind w:left="0"/>
        <w:jc w:val="both"/>
      </w:pPr>
      <w:r>
        <w:rPr>
          <w:rFonts w:ascii="Times New Roman"/>
          <w:b w:val="false"/>
          <w:i w:val="false"/>
          <w:color w:val="000000"/>
          <w:sz w:val="28"/>
        </w:rPr>
        <w:t>
      сурдотехникалық құралдар - 985 мың теңге,</w:t>
      </w:r>
    </w:p>
    <w:p>
      <w:pPr>
        <w:spacing w:after="0"/>
        <w:ind w:left="0"/>
        <w:jc w:val="both"/>
      </w:pPr>
      <w:r>
        <w:rPr>
          <w:rFonts w:ascii="Times New Roman"/>
          <w:b w:val="false"/>
          <w:i w:val="false"/>
          <w:color w:val="000000"/>
          <w:sz w:val="28"/>
        </w:rPr>
        <w:t>
      тифлотехникалық құралдар - 1500 мың теңге;</w:t>
      </w:r>
    </w:p>
    <w:p>
      <w:pPr>
        <w:spacing w:after="0"/>
        <w:ind w:left="0"/>
        <w:jc w:val="both"/>
      </w:pPr>
      <w:r>
        <w:rPr>
          <w:rFonts w:ascii="Times New Roman"/>
          <w:b w:val="false"/>
          <w:i w:val="false"/>
          <w:color w:val="000000"/>
          <w:sz w:val="28"/>
        </w:rPr>
        <w:t>
      арнаулы жүріп-тұру құралдары (кресло – арбалар) - 1706 мың теңге;</w:t>
      </w:r>
    </w:p>
    <w:p>
      <w:pPr>
        <w:spacing w:after="0"/>
        <w:ind w:left="0"/>
        <w:jc w:val="both"/>
      </w:pPr>
      <w:r>
        <w:rPr>
          <w:rFonts w:ascii="Times New Roman"/>
          <w:b w:val="false"/>
          <w:i w:val="false"/>
          <w:color w:val="000000"/>
          <w:sz w:val="28"/>
        </w:rPr>
        <w:t>
      26) 941,5 мың теңге - Ауғанстан Демократиялық Республикасынан Кеңес әскерлерінің шектеулі контингентін шығарудың 35 жылдығына орай біржолғы ақшалай төлем көрсетуге;</w:t>
      </w:r>
    </w:p>
    <w:p>
      <w:pPr>
        <w:spacing w:after="0"/>
        <w:ind w:left="0"/>
        <w:jc w:val="both"/>
      </w:pPr>
      <w:r>
        <w:rPr>
          <w:rFonts w:ascii="Times New Roman"/>
          <w:b w:val="false"/>
          <w:i w:val="false"/>
          <w:color w:val="000000"/>
          <w:sz w:val="28"/>
        </w:rPr>
        <w:t>
      27) 13576,1 мың теңге – Мамлютка қаласында балалар ойын алаңын орнатуға;</w:t>
      </w:r>
    </w:p>
    <w:p>
      <w:pPr>
        <w:spacing w:after="0"/>
        <w:ind w:left="0"/>
        <w:jc w:val="both"/>
      </w:pPr>
      <w:r>
        <w:rPr>
          <w:rFonts w:ascii="Times New Roman"/>
          <w:b w:val="false"/>
          <w:i w:val="false"/>
          <w:color w:val="000000"/>
          <w:sz w:val="28"/>
        </w:rPr>
        <w:t xml:space="preserve">
      28) 43426,6 мың теңге – Мамлютка қаласында спорт-ойын алаңын орнатуға; </w:t>
      </w:r>
    </w:p>
    <w:p>
      <w:pPr>
        <w:spacing w:after="0"/>
        <w:ind w:left="0"/>
        <w:jc w:val="both"/>
      </w:pPr>
      <w:r>
        <w:rPr>
          <w:rFonts w:ascii="Times New Roman"/>
          <w:b w:val="false"/>
          <w:i w:val="false"/>
          <w:color w:val="000000"/>
          <w:sz w:val="28"/>
        </w:rPr>
        <w:t xml:space="preserve">
      29) 10524,2 мың теңге – Мамлютка қаласында жарықтандыруды ағымдағы жөндеуге; </w:t>
      </w:r>
    </w:p>
    <w:p>
      <w:pPr>
        <w:spacing w:after="0"/>
        <w:ind w:left="0"/>
        <w:jc w:val="both"/>
      </w:pPr>
      <w:r>
        <w:rPr>
          <w:rFonts w:ascii="Times New Roman"/>
          <w:b w:val="false"/>
          <w:i w:val="false"/>
          <w:color w:val="000000"/>
          <w:sz w:val="28"/>
        </w:rPr>
        <w:t>
      30) 39373,1 мың теңге – Мамлютка қаласында қоршауды ағымдағы жөндеуге;</w:t>
      </w:r>
    </w:p>
    <w:p>
      <w:pPr>
        <w:spacing w:after="0"/>
        <w:ind w:left="0"/>
        <w:jc w:val="both"/>
      </w:pPr>
      <w:r>
        <w:rPr>
          <w:rFonts w:ascii="Times New Roman"/>
          <w:b w:val="false"/>
          <w:i w:val="false"/>
          <w:color w:val="000000"/>
          <w:sz w:val="28"/>
        </w:rPr>
        <w:t>
      31) 3500 мың теңге – Мамлютка қаласындағы дене шынықтыру-сауықтыру кешеніне сыртқы электрмен жабдықтау желісіне жобалық-сметалық құжаттаманы әзірлеуге;</w:t>
      </w:r>
    </w:p>
    <w:p>
      <w:pPr>
        <w:spacing w:after="0"/>
        <w:ind w:left="0"/>
        <w:jc w:val="both"/>
      </w:pPr>
      <w:r>
        <w:rPr>
          <w:rFonts w:ascii="Times New Roman"/>
          <w:b w:val="false"/>
          <w:i w:val="false"/>
          <w:color w:val="000000"/>
          <w:sz w:val="28"/>
        </w:rPr>
        <w:t xml:space="preserve">
      32) 11303 мың теңге – Солтүстік Қазақстан облысы, Мамлют ауданы, Мамлютка қаласы, Победа көшесі, 100 Д үй мекенжайы бойынша орналасқан, ағаш-жоңқа тақталарын (АЖТ) өндіру бойынша желілер кешеніне сыртқы сумен жабдықтау желісінің құрылысына; </w:t>
      </w:r>
    </w:p>
    <w:p>
      <w:pPr>
        <w:spacing w:after="0"/>
        <w:ind w:left="0"/>
        <w:jc w:val="both"/>
      </w:pPr>
      <w:r>
        <w:rPr>
          <w:rFonts w:ascii="Times New Roman"/>
          <w:b w:val="false"/>
          <w:i w:val="false"/>
          <w:color w:val="000000"/>
          <w:sz w:val="28"/>
        </w:rPr>
        <w:t>
      33) 82242 мың теңге - Солтүстік Қазақстан облысы, Мамлют ауданы, Мамлютка қаласы, Победа көшесі, 100 Д үй мекенжайы бойынша орналасқан, ағаш-жоңқа тақталарын (АЖТ) өндіру бойынша желілер кешеніне сыртқы электрмен жабдықтау желісінің құрылысына.</w:t>
      </w:r>
    </w:p>
    <w:p>
      <w:pPr>
        <w:spacing w:after="0"/>
        <w:ind w:left="0"/>
        <w:jc w:val="both"/>
      </w:pPr>
      <w:r>
        <w:rPr>
          <w:rFonts w:ascii="Times New Roman"/>
          <w:b w:val="false"/>
          <w:i w:val="false"/>
          <w:color w:val="000000"/>
          <w:sz w:val="28"/>
        </w:rPr>
        <w:t>
      34) 25000 мың теңге – Мамлют мәдени орталығына арналған модульдік қазандықты сатып алуға;</w:t>
      </w:r>
    </w:p>
    <w:p>
      <w:pPr>
        <w:spacing w:after="0"/>
        <w:ind w:left="0"/>
        <w:jc w:val="both"/>
      </w:pPr>
      <w:r>
        <w:rPr>
          <w:rFonts w:ascii="Times New Roman"/>
          <w:b w:val="false"/>
          <w:i w:val="false"/>
          <w:color w:val="000000"/>
          <w:sz w:val="28"/>
        </w:rPr>
        <w:t>
      35) 25000 мың теңге – Воскресеновка ауылының мәдениет үйіне арналған модульдік қазандықты сатып алуға;</w:t>
      </w:r>
    </w:p>
    <w:p>
      <w:pPr>
        <w:spacing w:after="0"/>
        <w:ind w:left="0"/>
        <w:jc w:val="both"/>
      </w:pPr>
      <w:r>
        <w:rPr>
          <w:rFonts w:ascii="Times New Roman"/>
          <w:b w:val="false"/>
          <w:i w:val="false"/>
          <w:color w:val="000000"/>
          <w:sz w:val="28"/>
        </w:rPr>
        <w:t>
      36) 87500 мың теңге – Новомихайлов ауылдық округі Бексейіт ауылындағы (Еңбек көшесі, Жастар көшесі, Жеңіс көшесі, Мектеп көшесі) кентішілік жолдарды орташа жөндеуге;</w:t>
      </w:r>
    </w:p>
    <w:p>
      <w:pPr>
        <w:spacing w:after="0"/>
        <w:ind w:left="0"/>
        <w:jc w:val="both"/>
      </w:pPr>
      <w:r>
        <w:rPr>
          <w:rFonts w:ascii="Times New Roman"/>
          <w:b w:val="false"/>
          <w:i w:val="false"/>
          <w:color w:val="000000"/>
          <w:sz w:val="28"/>
        </w:rPr>
        <w:t>
      37) 25639 мың теңге – Воскресеновка ауылындағы сумен жабдықтау тарату желілерін салуға;</w:t>
      </w:r>
    </w:p>
    <w:p>
      <w:pPr>
        <w:spacing w:after="0"/>
        <w:ind w:left="0"/>
        <w:jc w:val="both"/>
      </w:pPr>
      <w:r>
        <w:rPr>
          <w:rFonts w:ascii="Times New Roman"/>
          <w:b w:val="false"/>
          <w:i w:val="false"/>
          <w:color w:val="000000"/>
          <w:sz w:val="28"/>
        </w:rPr>
        <w:t>
      38) 17904,3 мың теңге – Мамлютка қаласы, Титов көшесі 33 қазандықты ағымдағы жөндеуге;</w:t>
      </w:r>
    </w:p>
    <w:p>
      <w:pPr>
        <w:spacing w:after="0"/>
        <w:ind w:left="0"/>
        <w:jc w:val="both"/>
      </w:pPr>
      <w:r>
        <w:rPr>
          <w:rFonts w:ascii="Times New Roman"/>
          <w:b w:val="false"/>
          <w:i w:val="false"/>
          <w:color w:val="000000"/>
          <w:sz w:val="28"/>
        </w:rPr>
        <w:t>
      39) 83630 мың теңге – мамандандырылған техниканы сатып алуға;</w:t>
      </w:r>
    </w:p>
    <w:p>
      <w:pPr>
        <w:spacing w:after="0"/>
        <w:ind w:left="0"/>
        <w:jc w:val="both"/>
      </w:pPr>
      <w:r>
        <w:rPr>
          <w:rFonts w:ascii="Times New Roman"/>
          <w:b w:val="false"/>
          <w:i w:val="false"/>
          <w:color w:val="000000"/>
          <w:sz w:val="28"/>
        </w:rPr>
        <w:t>
      40) 5000 мың теңге – Солтүстік Қазақстан облысы, Мамлют ауданы, Степное ауылы мекенжайы бойынша 400 басқа сүт-тауар фермасына инженерлік-коммуникациялық инфрақұрылым салуға (сыртқы электрмен жабдықтау, сумен жабдықтау желілері).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29.04.2024 </w:t>
      </w:r>
      <w:r>
        <w:rPr>
          <w:rFonts w:ascii="Times New Roman"/>
          <w:b w:val="false"/>
          <w:i w:val="false"/>
          <w:color w:val="000000"/>
          <w:sz w:val="28"/>
        </w:rPr>
        <w:t>№ 25/4</w:t>
      </w:r>
      <w:r>
        <w:rPr>
          <w:rFonts w:ascii="Times New Roman"/>
          <w:b w:val="false"/>
          <w:i w:val="false"/>
          <w:color w:val="ff0000"/>
          <w:sz w:val="28"/>
        </w:rPr>
        <w:t xml:space="preserve"> (01.01.2024 бастап қолданысқа енгізіледі); 07.06.2024 </w:t>
      </w:r>
      <w:r>
        <w:rPr>
          <w:rFonts w:ascii="Times New Roman"/>
          <w:b w:val="false"/>
          <w:i w:val="false"/>
          <w:color w:val="000000"/>
          <w:sz w:val="28"/>
        </w:rPr>
        <w:t>№ 26/16</w:t>
      </w:r>
      <w:r>
        <w:rPr>
          <w:rFonts w:ascii="Times New Roman"/>
          <w:b w:val="false"/>
          <w:i w:val="false"/>
          <w:color w:val="ff0000"/>
          <w:sz w:val="28"/>
        </w:rPr>
        <w:t xml:space="preserve"> (01.01.2024 бастап қолданысқа енгізіледі);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27" w:id="107"/>
    <w:p>
      <w:pPr>
        <w:spacing w:after="0"/>
        <w:ind w:left="0"/>
        <w:jc w:val="both"/>
      </w:pPr>
      <w:r>
        <w:rPr>
          <w:rFonts w:ascii="Times New Roman"/>
          <w:b w:val="false"/>
          <w:i w:val="false"/>
          <w:color w:val="000000"/>
          <w:sz w:val="28"/>
        </w:rPr>
        <w:t xml:space="preserve">
      10. 2024 жылға арналған аудандық бюджетте 36920 мың теңге сомада республикалық бюджеттен мамандарға әлеуметтік көмек көрсету шараларын іске асыруға бюджеттік кредиттер ескерілсін. </w:t>
      </w:r>
    </w:p>
    <w:bookmarkEnd w:id="107"/>
    <w:bookmarkStart w:name="z128" w:id="108"/>
    <w:p>
      <w:pPr>
        <w:spacing w:after="0"/>
        <w:ind w:left="0"/>
        <w:jc w:val="both"/>
      </w:pPr>
      <w:r>
        <w:rPr>
          <w:rFonts w:ascii="Times New Roman"/>
          <w:b w:val="false"/>
          <w:i w:val="false"/>
          <w:color w:val="000000"/>
          <w:sz w:val="28"/>
        </w:rPr>
        <w:t>
      11. 2024 жылға арналған мұқтаж азаматтардың жекелеген санаттарына әлеуметтік көмек түрлері бойынша шығындар 32176,5 мың теңге сомасында 4-қосымшаға сәйкес бекітілсін.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29" w:id="109"/>
    <w:p>
      <w:pPr>
        <w:spacing w:after="0"/>
        <w:ind w:left="0"/>
        <w:jc w:val="both"/>
      </w:pPr>
      <w:r>
        <w:rPr>
          <w:rFonts w:ascii="Times New Roman"/>
          <w:b w:val="false"/>
          <w:i w:val="false"/>
          <w:color w:val="000000"/>
          <w:sz w:val="28"/>
        </w:rPr>
        <w:t>
      12. Мамлют ауданының жергілікті атқарушы органының 2024 жылға арналған резерві 2313,9 мың теңге сомасында бекітілсін.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30" w:id="110"/>
    <w:p>
      <w:pPr>
        <w:spacing w:after="0"/>
        <w:ind w:left="0"/>
        <w:jc w:val="both"/>
      </w:pPr>
      <w:r>
        <w:rPr>
          <w:rFonts w:ascii="Times New Roman"/>
          <w:b w:val="false"/>
          <w:i w:val="false"/>
          <w:color w:val="000000"/>
          <w:sz w:val="28"/>
        </w:rPr>
        <w:t>
      13. 2024 жылға арналған аудандық бюджетте 2024-2026 жылдарға арналған Солтүстік Қазақстан облысы бойынша заңнаманың өзгеруіне байланысты жоғары тұрған бюджеттің шығындарын өтеуге төмен тұрған бюджеттен ағымдағы нысаналы трансферттер ескерілсін.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13-тармаққа өзгерістер енгізілді - Солтүстік Қазақстан облысы Мамлют ауданы мәслихатының 09.02.2024 № 19/2 (2024 жылғы 1 қаңтардан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2024 жылдың 1 қаңтарына қалыптасқан бюджет қаражатының бос қалдықтары 5-қосымшаға сәйкес бюджеттік бағдарламалар бойынша шығыстарға 6226,3 мың теңге сомасында бағытталсын.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13-1-тармаққа өзгерістер енгізілді - Солтүстік Қазақстан облысы Мамлют ауданы мәслихатының 09.02.2024 </w:t>
      </w:r>
      <w:r>
        <w:rPr>
          <w:rFonts w:ascii="Times New Roman"/>
          <w:b w:val="false"/>
          <w:i w:val="false"/>
          <w:color w:val="000000"/>
          <w:sz w:val="28"/>
        </w:rPr>
        <w:t>№ 19/2</w:t>
      </w:r>
      <w:r>
        <w:rPr>
          <w:rFonts w:ascii="Times New Roman"/>
          <w:b w:val="false"/>
          <w:i w:val="false"/>
          <w:color w:val="ff0000"/>
          <w:sz w:val="28"/>
        </w:rPr>
        <w:t xml:space="preserve"> (2024 жылғы 1 қаңтардан бастап қолданысқа енгізіледi); жаңа редакцияда – Солтүстік Қазақстан облысы Мамлют ауданы мәслихатының 22.10.2024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Мамлют ауданы мәслихатының 14.03.2024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31" w:id="111"/>
    <w:p>
      <w:pPr>
        <w:spacing w:after="0"/>
        <w:ind w:left="0"/>
        <w:jc w:val="both"/>
      </w:pPr>
      <w:r>
        <w:rPr>
          <w:rFonts w:ascii="Times New Roman"/>
          <w:b w:val="false"/>
          <w:i w:val="false"/>
          <w:color w:val="000000"/>
          <w:sz w:val="28"/>
        </w:rPr>
        <w:t>
      14. Осы шешім 2024 жылғы 1 қаңтардан бастап қолданысқа енгізіледi.</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1-қосымша</w:t>
            </w:r>
          </w:p>
        </w:tc>
      </w:tr>
    </w:tbl>
    <w:bookmarkStart w:name="z137" w:id="112"/>
    <w:p>
      <w:pPr>
        <w:spacing w:after="0"/>
        <w:ind w:left="0"/>
        <w:jc w:val="left"/>
      </w:pPr>
      <w:r>
        <w:rPr>
          <w:rFonts w:ascii="Times New Roman"/>
          <w:b/>
          <w:i w:val="false"/>
          <w:color w:val="000000"/>
        </w:rPr>
        <w:t xml:space="preserve"> 2024 жылға арналған Мамлют аудандық бюджеті</w:t>
      </w:r>
    </w:p>
    <w:bookmarkEnd w:id="11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09.02.2024 </w:t>
      </w:r>
      <w:r>
        <w:rPr>
          <w:rFonts w:ascii="Times New Roman"/>
          <w:b w:val="false"/>
          <w:i w:val="false"/>
          <w:color w:val="ff0000"/>
          <w:sz w:val="28"/>
        </w:rPr>
        <w:t>№ 19/2</w:t>
      </w:r>
      <w:r>
        <w:rPr>
          <w:rFonts w:ascii="Times New Roman"/>
          <w:b w:val="false"/>
          <w:i w:val="false"/>
          <w:color w:val="ff0000"/>
          <w:sz w:val="28"/>
        </w:rPr>
        <w:t xml:space="preserve"> (2024 жылғы 1 қаңтардан бастап қолданысқа енгізіледi); 14.03.2024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29.04.2024 </w:t>
      </w:r>
      <w:r>
        <w:rPr>
          <w:rFonts w:ascii="Times New Roman"/>
          <w:b w:val="false"/>
          <w:i w:val="false"/>
          <w:color w:val="ff0000"/>
          <w:sz w:val="28"/>
        </w:rPr>
        <w:t>№ 25/4</w:t>
      </w:r>
      <w:r>
        <w:rPr>
          <w:rFonts w:ascii="Times New Roman"/>
          <w:b w:val="false"/>
          <w:i w:val="false"/>
          <w:color w:val="ff0000"/>
          <w:sz w:val="28"/>
        </w:rPr>
        <w:t xml:space="preserve"> (01.01.2024 бастап қолданысқа енгізіледі); 07.06.2024 </w:t>
      </w:r>
      <w:r>
        <w:rPr>
          <w:rFonts w:ascii="Times New Roman"/>
          <w:b w:val="false"/>
          <w:i w:val="false"/>
          <w:color w:val="ff0000"/>
          <w:sz w:val="28"/>
        </w:rPr>
        <w:t>№ 26/16</w:t>
      </w:r>
      <w:r>
        <w:rPr>
          <w:rFonts w:ascii="Times New Roman"/>
          <w:b w:val="false"/>
          <w:i w:val="false"/>
          <w:color w:val="ff0000"/>
          <w:sz w:val="28"/>
        </w:rPr>
        <w:t xml:space="preserve"> (01.01.2024 бастап қолданысқа енгізіледі); 11.07.2024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22.10.2024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6103776,8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2-қосымша</w:t>
            </w:r>
          </w:p>
        </w:tc>
      </w:tr>
    </w:tbl>
    <w:bookmarkStart w:name="z147" w:id="113"/>
    <w:p>
      <w:pPr>
        <w:spacing w:after="0"/>
        <w:ind w:left="0"/>
        <w:jc w:val="left"/>
      </w:pPr>
      <w:r>
        <w:rPr>
          <w:rFonts w:ascii="Times New Roman"/>
          <w:b/>
          <w:i w:val="false"/>
          <w:color w:val="000000"/>
        </w:rPr>
        <w:t xml:space="preserve"> 2025 жылға арналған Мамлют аудандық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114"/>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5"/>
          <w:p>
            <w:pPr>
              <w:spacing w:after="20"/>
              <w:ind w:left="20"/>
              <w:jc w:val="both"/>
            </w:pPr>
            <w:r>
              <w:rPr>
                <w:rFonts w:ascii="Times New Roman"/>
                <w:b w:val="false"/>
                <w:i w:val="false"/>
                <w:color w:val="000000"/>
                <w:sz w:val="20"/>
              </w:rPr>
              <w:t>
Көлiк және коммуникациялар саласындағы өзге де</w:t>
            </w:r>
          </w:p>
          <w:bookmarkEnd w:id="115"/>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3-қосымша</w:t>
            </w:r>
          </w:p>
        </w:tc>
      </w:tr>
    </w:tbl>
    <w:bookmarkStart w:name="z154" w:id="116"/>
    <w:p>
      <w:pPr>
        <w:spacing w:after="0"/>
        <w:ind w:left="0"/>
        <w:jc w:val="left"/>
      </w:pPr>
      <w:r>
        <w:rPr>
          <w:rFonts w:ascii="Times New Roman"/>
          <w:b/>
          <w:i w:val="false"/>
          <w:color w:val="000000"/>
        </w:rPr>
        <w:t xml:space="preserve"> 2026 жылға арналған Мамлют аудандық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Көлiк және коммуникациялар саласындағы өзге де</w:t>
            </w:r>
          </w:p>
          <w:bookmarkEnd w:id="117"/>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1" w:id="118"/>
    <w:p>
      <w:pPr>
        <w:spacing w:after="0"/>
        <w:ind w:left="0"/>
        <w:jc w:val="left"/>
      </w:pPr>
      <w:r>
        <w:rPr>
          <w:rFonts w:ascii="Times New Roman"/>
          <w:b/>
          <w:i w:val="false"/>
          <w:color w:val="000000"/>
        </w:rPr>
        <w:t xml:space="preserve"> 2024 жылға жекелеген санаттағы мұқтаж азаматтарға әлеуметтік көмектің түрлері</w:t>
      </w:r>
    </w:p>
    <w:bookmarkEnd w:id="118"/>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14.03.2024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22.10.2024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5-қосымша</w:t>
            </w:r>
          </w:p>
        </w:tc>
      </w:tr>
    </w:tbl>
    <w:p>
      <w:pPr>
        <w:spacing w:after="0"/>
        <w:ind w:left="0"/>
        <w:jc w:val="left"/>
      </w:pPr>
      <w:r>
        <w:rPr>
          <w:rFonts w:ascii="Times New Roman"/>
          <w:b/>
          <w:i w:val="false"/>
          <w:color w:val="000000"/>
        </w:rPr>
        <w:t xml:space="preserve"> 2024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5-қосымша толықтырылды - Солтүстік Қазақстан облысы Мамлют ауданы мәслихатының 09.02.2024 </w:t>
      </w:r>
      <w:r>
        <w:rPr>
          <w:rFonts w:ascii="Times New Roman"/>
          <w:b w:val="false"/>
          <w:i w:val="false"/>
          <w:color w:val="ff0000"/>
          <w:sz w:val="28"/>
        </w:rPr>
        <w:t>№ 19/2</w:t>
      </w:r>
      <w:r>
        <w:rPr>
          <w:rFonts w:ascii="Times New Roman"/>
          <w:b w:val="false"/>
          <w:i w:val="false"/>
          <w:color w:val="ff0000"/>
          <w:sz w:val="28"/>
        </w:rPr>
        <w:t xml:space="preserve"> (2024 жылғы 1 қаңтардан бастап қолданысқа енгізіледi); 22.10.2024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