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296a3" w14:textId="b3296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Мамлютка қаласының 2024-2026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2023 жылғы 29 желтоқсандағы № 18/2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енгiзiледi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кодексiнің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Мамлютка қаласының 2024-2026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358826,7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82904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628,3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1720,7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273573,7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374414,8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-15588,1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–15588,1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15588,1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Мамлют ауданы мәслихатының 19.02.2024 </w:t>
      </w:r>
      <w:r>
        <w:rPr>
          <w:rFonts w:ascii="Times New Roman"/>
          <w:b w:val="false"/>
          <w:i w:val="false"/>
          <w:color w:val="000000"/>
          <w:sz w:val="28"/>
        </w:rPr>
        <w:t>№ 20/3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29.04.2024 </w:t>
      </w:r>
      <w:r>
        <w:rPr>
          <w:rFonts w:ascii="Times New Roman"/>
          <w:b w:val="false"/>
          <w:i w:val="false"/>
          <w:color w:val="000000"/>
          <w:sz w:val="28"/>
        </w:rPr>
        <w:t>№ 25/5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26.08.2024 </w:t>
      </w:r>
      <w:r>
        <w:rPr>
          <w:rFonts w:ascii="Times New Roman"/>
          <w:b w:val="false"/>
          <w:i w:val="false"/>
          <w:color w:val="000000"/>
          <w:sz w:val="28"/>
        </w:rPr>
        <w:t>№ 31/2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09.12.2024 </w:t>
      </w:r>
      <w:r>
        <w:rPr>
          <w:rFonts w:ascii="Times New Roman"/>
          <w:b w:val="false"/>
          <w:i w:val="false"/>
          <w:color w:val="000000"/>
          <w:sz w:val="28"/>
        </w:rPr>
        <w:t>№ 35/2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аудандық мағынадағы қаланың бюджеттік кірістері Қазақстан Республикасы Бюджет кодексiне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кірістер органында тіркеу есебіне қою кезінде мәлімделген қала аумағында орналасқан жеке тұлғалар дербес салық салуға жататын табыстар бойынша жеке табыс салығы: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– қалған жеке тұлғалар үшін;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мағынадағы қаланың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мағынадағы қаланың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бірыңғай жер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көлік құралдарына салынатын салық: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мағынадағы қаланың аумағындағы жеке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мағынадағы қаланың аумағында орналасқан заңды тұлғалардан алынатын көлік құралдары салығы;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пайдаланғаны үшін төлемақы;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сыртқы (көрнекі) жарнаманы: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мағынадағы қаланың үй-жайлардың шегінен тыс ашық кеңістікте;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мағынадағы қаланың аумақтары арқылы өтетін жалпыға ортақ пайдаланылатын автомобиль жолдарының бөлiнген белдеуiнде;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мағынадағы қаланың бюджеттік кірістері мына салықтық емес түсімдер есебінен қалыптастырылатыны белгіленсін: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мағынадағы қаланың әкімдері әкімшілік құқық бұзушылықтар үшін салатын айыппұлдар;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мағынадағы қаланың коммуналдық меншігінен (жергілікті өзін-өзі басқарудың коммуналдық меншігінен) түсетін кірістер: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мағынадағы қала әкімі аппаратының шешімімен құрылған коммуналдық мемлекеттік кәсіпорындардың таза кірісі бөлігінің түсімдері;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мағынадағы қаланың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мағынадағы қаланың коммуналдық меншігінің (жергілікті өзін-өзі басқарудың коммуналдық меншігінің) мүлкін жалға беруден түсетін кірістер;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мағынадағы қаланың коммуналдық меншігінен (жергілікті өзін-өзі басқарудың коммуналдық меншігінен) түсетін басқа да кірістер;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мағынадағы қаланың бюджетіне түсетін басқа да салықтық емес түсімдер.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мағынадағы қаланың бюджетінің кірістері келесі негізгі капиталды сатудан түсетін түсімдер есебінен қалыптастырылатыны белгіленсін: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мағынадағы қаланың бюджеттерінен қаржыландырылатын мемлекеттік мекемелерге бекітіп берілген мемлекеттік мүлікті сатудан түсетін ақша;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Мамлютка қаласының бюджетіне жоғарғы тұрған бюджеттен берілетін нысаналы ағымды трансферттер көлемі 273573,7 мың теңге сомада ескерілсін.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– Солтүстік Қазақстан облысы Мамлют ауданы мәслихатының 19.02.2024 </w:t>
      </w:r>
      <w:r>
        <w:rPr>
          <w:rFonts w:ascii="Times New Roman"/>
          <w:b w:val="false"/>
          <w:i w:val="false"/>
          <w:color w:val="000000"/>
          <w:sz w:val="28"/>
        </w:rPr>
        <w:t>№ 20/3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29.04.2024 </w:t>
      </w:r>
      <w:r>
        <w:rPr>
          <w:rFonts w:ascii="Times New Roman"/>
          <w:b w:val="false"/>
          <w:i w:val="false"/>
          <w:color w:val="000000"/>
          <w:sz w:val="28"/>
        </w:rPr>
        <w:t>№ 25/5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26.08.2024 </w:t>
      </w:r>
      <w:r>
        <w:rPr>
          <w:rFonts w:ascii="Times New Roman"/>
          <w:b w:val="false"/>
          <w:i w:val="false"/>
          <w:color w:val="000000"/>
          <w:sz w:val="28"/>
        </w:rPr>
        <w:t>№ 31/2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09.12.2024 </w:t>
      </w:r>
      <w:r>
        <w:rPr>
          <w:rFonts w:ascii="Times New Roman"/>
          <w:b w:val="false"/>
          <w:i w:val="false"/>
          <w:color w:val="000000"/>
          <w:sz w:val="28"/>
        </w:rPr>
        <w:t>№ 35/2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2024 жылдың 1 қаңтарына қалыптасқан бюджет қаражатының бос қалдықтары 4-қосымшаға сәйкес бюджеттік бағдарламалар бойынша шығыстарға 15588,1 мың теңге сомасында бағытталсын.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– Солтүстік Қазақстан облысы Мамлют ауданы мәслихатының 19.02.2024 </w:t>
      </w:r>
      <w:r>
        <w:rPr>
          <w:rFonts w:ascii="Times New Roman"/>
          <w:b w:val="false"/>
          <w:i w:val="false"/>
          <w:color w:val="000000"/>
          <w:sz w:val="28"/>
        </w:rPr>
        <w:t>№ 20/3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енгізіледi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Мамлют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Ж.Кәрімова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1 -қосымша</w:t>
            </w:r>
          </w:p>
        </w:tc>
      </w:tr>
    </w:tbl>
    <w:bookmarkStart w:name="z6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Мамлют ауданы Мамлютка қаласының бюджеті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Мамлют ауданы мәслихатының 19.02.2024 </w:t>
      </w:r>
      <w:r>
        <w:rPr>
          <w:rFonts w:ascii="Times New Roman"/>
          <w:b w:val="false"/>
          <w:i w:val="false"/>
          <w:color w:val="ff0000"/>
          <w:sz w:val="28"/>
        </w:rPr>
        <w:t>№ 20/3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29.04.2024 </w:t>
      </w:r>
      <w:r>
        <w:rPr>
          <w:rFonts w:ascii="Times New Roman"/>
          <w:b w:val="false"/>
          <w:i w:val="false"/>
          <w:color w:val="ff0000"/>
          <w:sz w:val="28"/>
        </w:rPr>
        <w:t>№ 25/5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26.08.2024 </w:t>
      </w:r>
      <w:r>
        <w:rPr>
          <w:rFonts w:ascii="Times New Roman"/>
          <w:b w:val="false"/>
          <w:i w:val="false"/>
          <w:color w:val="ff0000"/>
          <w:sz w:val="28"/>
        </w:rPr>
        <w:t>№ 31/2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09.12.2024 </w:t>
      </w:r>
      <w:r>
        <w:rPr>
          <w:rFonts w:ascii="Times New Roman"/>
          <w:b w:val="false"/>
          <w:i w:val="false"/>
          <w:color w:val="ff0000"/>
          <w:sz w:val="28"/>
        </w:rPr>
        <w:t>№ 35/2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358826,7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Іскерлік және кәсіби төлемдер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273573,7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273573,7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273573,7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374414,8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59388,2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59388,2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59388,2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59053,5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150768,2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150768,2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150768,2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112388,4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164012,6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164012,6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164012,6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33446,5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кенттерде,ауылдық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130566,1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-15588,1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15588,1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2 -қосымша</w:t>
            </w:r>
          </w:p>
        </w:tc>
      </w:tr>
    </w:tbl>
    <w:bookmarkStart w:name="z7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Солтүстік Қазақстан облысы Мамлют ауданы Мамлютка қаласының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салықтық емес басқа да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салықтық емес басқа да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7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Солтүстік Қазақстан облысы Мамлют ауданы Мамлютка қаласының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салықтық емес басқа да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салықтық емес басқа да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жылдың 1 қантарына қалыптасқан, бюджет қаражатының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Мамлют ауданы мәслихатының 19.02.2024 </w:t>
      </w:r>
      <w:r>
        <w:rPr>
          <w:rFonts w:ascii="Times New Roman"/>
          <w:b w:val="false"/>
          <w:i w:val="false"/>
          <w:color w:val="ff0000"/>
          <w:sz w:val="28"/>
        </w:rPr>
        <w:t>№ 20/3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қөғалдандыру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