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d80" w14:textId="11e0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Белое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49763,4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нысаналы трансферттер 39370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жылғы 1 қаңтарда белгіленген бюджет қаражатының бос қалдықтары 4-қосымшаға сәйкес бюджеттік бағдарламалар бойынша шығыстарға 3738,4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5-тармақпен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Белое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Белое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Белое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жұмысы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