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2deb" w14:textId="52c2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Воскресенов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Воскресенов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180121,6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9543,5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236,2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947,9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169394мың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185890,1мың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- 5768,5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5768,5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5768,5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Мамлют ауданы мәслихатының 07.06.2024 </w:t>
      </w:r>
      <w:r>
        <w:rPr>
          <w:rFonts w:ascii="Times New Roman"/>
          <w:b w:val="false"/>
          <w:i w:val="false"/>
          <w:color w:val="000000"/>
          <w:sz w:val="28"/>
        </w:rPr>
        <w:t>№ 26/17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000000"/>
          <w:sz w:val="28"/>
        </w:rPr>
        <w:t>№ 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жоғарғы тұрған бюджеттен нысаналы трансферттер 141702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жылдың 1 қаңтарына қалыптасқан бюджет қаражатының бос қалдықтары 4-қосымшаға сәйкес бюджеттік бағдарламалар бойынша шығыстарға 5768,5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Мамлют ауданы мәслихатының 07.06.2024 </w:t>
      </w:r>
      <w:r>
        <w:rPr>
          <w:rFonts w:ascii="Times New Roman"/>
          <w:b w:val="false"/>
          <w:i w:val="false"/>
          <w:color w:val="000000"/>
          <w:sz w:val="28"/>
        </w:rPr>
        <w:t>№ 26/17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Воскресенов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Мамлют ауданы мәслихатының 07.06.2024 </w:t>
      </w:r>
      <w:r>
        <w:rPr>
          <w:rFonts w:ascii="Times New Roman"/>
          <w:b w:val="false"/>
          <w:i w:val="false"/>
          <w:color w:val="ff0000"/>
          <w:sz w:val="28"/>
        </w:rPr>
        <w:t>№ 26/17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ff0000"/>
          <w:sz w:val="28"/>
        </w:rPr>
        <w:t>№ 35/5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Воскресенов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Воскресенов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Мамлют ауданы мәслихатының 07.06.2024 </w:t>
      </w:r>
      <w:r>
        <w:rPr>
          <w:rFonts w:ascii="Times New Roman"/>
          <w:b w:val="false"/>
          <w:i w:val="false"/>
          <w:color w:val="ff0000"/>
          <w:sz w:val="28"/>
        </w:rPr>
        <w:t>№ 26/17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