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5978" w14:textId="4fd5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Дубровное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Дубровное ауылдық округінің 2024-2026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250566,9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1571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239053,9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252578,8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- 2011,9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2011,9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2011,9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09.12.2024 </w:t>
      </w:r>
      <w:r>
        <w:rPr>
          <w:rFonts w:ascii="Times New Roman"/>
          <w:b w:val="false"/>
          <w:i w:val="false"/>
          <w:color w:val="000000"/>
          <w:sz w:val="28"/>
        </w:rPr>
        <w:t>№ 35/6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берілетін жоғарғы тұрған бюджеттен берілетін нысаналы трансферттер 238244 мың теңге сомасында ескерілсін.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2024 жылдың 1 қаңтарына қалыптасқан бюджет қаражатының бос қалдықтары 4-қосымшаға сәйкес бюджеттік бағдарламалар бойынша шығыстарға 2011,9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Мамлют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енгізіледi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Дубровное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09.12.2024 </w:t>
      </w:r>
      <w:r>
        <w:rPr>
          <w:rFonts w:ascii="Times New Roman"/>
          <w:b w:val="false"/>
          <w:i w:val="false"/>
          <w:color w:val="ff0000"/>
          <w:sz w:val="28"/>
        </w:rPr>
        <w:t>№ 35/6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органдар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шараларын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бюджеттердің шығындарын өтеуге төмен тұрған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Дубровное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органдар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Мамлют ауданы Дубровное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органдар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Мамлют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