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2643" w14:textId="7d52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Леденев ауылдық округінің 2024-2026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29 желтоқсандағы № 18/9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Леденев ауылдық округінің 2024-2026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43277,4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4731,9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11016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27508,4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44963,3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-1685,9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–1685,9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1685,9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000000"/>
          <w:sz w:val="28"/>
        </w:rPr>
        <w:t>№ 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09.12.2024 </w:t>
      </w:r>
      <w:r>
        <w:rPr>
          <w:rFonts w:ascii="Times New Roman"/>
          <w:b w:val="false"/>
          <w:i w:val="false"/>
          <w:color w:val="000000"/>
          <w:sz w:val="28"/>
        </w:rPr>
        <w:t>№ 35/9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ауылдағы үй-жайлардың шегінен тыс ашық кеңістікте;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бюджетінде жоғары тұрған бюджеттен берілетін ағымдағы нысаналы трансферттер 25634 мың теңге сомасында ескерілсін.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2024 жылдың 1 қаңтарына қалыптасқан бюджет қаражатының бос қалдықтары 4-қосымшаға сәйкес бюджеттік бағдарламалар бойынша шығыстарға 1685,9 мың теңге сомасында бағытталсын.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Мамлют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енгізіледi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Леденев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ff0000"/>
          <w:sz w:val="28"/>
        </w:rPr>
        <w:t>№ 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09.12.2024 № 35/9 (01.01.2024 бастап қолданысқа енгізіледі); 09.12.2024 </w:t>
      </w:r>
      <w:r>
        <w:rPr>
          <w:rFonts w:ascii="Times New Roman"/>
          <w:b w:val="false"/>
          <w:i w:val="false"/>
          <w:color w:val="ff0000"/>
          <w:sz w:val="28"/>
        </w:rPr>
        <w:t>№ 35/9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бюджеттердің шығындарын өтеуге төмен тұрған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баланстары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Мамлют ауданы Леденев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8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Мамлют ауданы Леденев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Мамлют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