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3751" w14:textId="5c53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Пригород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Пригород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47346,4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42165,4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47991,6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Мамлют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бюджетінде жоғары тұрған бюджеттен берілетін ағымдағы нысаналы трансферттер 40890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645,2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Мамлют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Пригород ауылдық округінің бюджетінің жобасы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Мамлют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 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Пригород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Пригород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Мамлют ауданы мәслихатының 26.08.2024 </w:t>
      </w:r>
      <w:r>
        <w:rPr>
          <w:rFonts w:ascii="Times New Roman"/>
          <w:b w:val="false"/>
          <w:i w:val="false"/>
          <w:color w:val="ff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мінездегі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