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4613" w14:textId="d6a4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Становое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Становое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44832,2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38869,2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45570,3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738,1мың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16.08.2024 </w:t>
      </w:r>
      <w:r>
        <w:rPr>
          <w:rFonts w:ascii="Times New Roman"/>
          <w:b w:val="false"/>
          <w:i w:val="false"/>
          <w:color w:val="00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берілетін нысаналы трансферттер 39206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738,1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Мамлют ауданы мәслихатының 16.08.2024 </w:t>
      </w:r>
      <w:r>
        <w:rPr>
          <w:rFonts w:ascii="Times New Roman"/>
          <w:b w:val="false"/>
          <w:i w:val="false"/>
          <w:color w:val="00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Становое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16.08.2024 </w:t>
      </w:r>
      <w:r>
        <w:rPr>
          <w:rFonts w:ascii="Times New Roman"/>
          <w:b w:val="false"/>
          <w:i w:val="false"/>
          <w:color w:val="ff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Становое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Становое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16.08.2024 </w:t>
      </w:r>
      <w:r>
        <w:rPr>
          <w:rFonts w:ascii="Times New Roman"/>
          <w:b w:val="false"/>
          <w:i w:val="false"/>
          <w:color w:val="ff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мекемелермен ұйымдардың күрделі шығыстары.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