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1d1bd" w14:textId="fa1d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регламентін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2023 жылғы 4 мамырдағы № 17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 Тайынша ауданының мәслихаты ШЕШТІ: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Тайынша ауданы мәслихатының Регламенті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Тайынша ауданы мәслихатының регламентін бекіту туралы" мәслихаттың 2016 жылғы 21 желтоқсандағы № 55 шешімінің күші жойылсын.</w:t>
      </w:r>
    </w:p>
    <w:bookmarkEnd w:id="2"/>
    <w:bookmarkStart w:name="z7" w:id="3"/>
    <w:p>
      <w:pPr>
        <w:spacing w:after="0"/>
        <w:ind w:left="0"/>
        <w:jc w:val="both"/>
      </w:pPr>
      <w:r>
        <w:rPr>
          <w:rFonts w:ascii="Times New Roman"/>
          <w:b w:val="false"/>
          <w:i w:val="false"/>
          <w:color w:val="000000"/>
          <w:sz w:val="28"/>
        </w:rPr>
        <w:t>
      3. Осы шешім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Тайынша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 w:id="4"/>
    <w:p>
      <w:pPr>
        <w:spacing w:after="0"/>
        <w:ind w:left="0"/>
        <w:jc w:val="left"/>
      </w:pPr>
      <w:r>
        <w:rPr>
          <w:rFonts w:ascii="Times New Roman"/>
          <w:b/>
          <w:i w:val="false"/>
          <w:color w:val="000000"/>
        </w:rPr>
        <w:t xml:space="preserve"> Солтүстік Қазақстан облысы Тайынша ауданы мәслихатының регламенті</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Солтүстік Қазақстан облысы Тайынша ауданы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7" w:id="7"/>
    <w:p>
      <w:pPr>
        <w:spacing w:after="0"/>
        <w:ind w:left="0"/>
        <w:jc w:val="both"/>
      </w:pPr>
      <w:r>
        <w:rPr>
          <w:rFonts w:ascii="Times New Roman"/>
          <w:b w:val="false"/>
          <w:i w:val="false"/>
          <w:color w:val="000000"/>
          <w:sz w:val="28"/>
        </w:rPr>
        <w:t>
      2. Мәслихат (жергілікті өкілді орган)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18" w:id="8"/>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8"/>
    <w:bookmarkStart w:name="z19" w:id="9"/>
    <w:p>
      <w:pPr>
        <w:spacing w:after="0"/>
        <w:ind w:left="0"/>
        <w:jc w:val="left"/>
      </w:pPr>
      <w:r>
        <w:rPr>
          <w:rFonts w:ascii="Times New Roman"/>
          <w:b/>
          <w:i w:val="false"/>
          <w:color w:val="000000"/>
        </w:rPr>
        <w:t xml:space="preserve"> 2. Мәслихаттың сессиясын өткізу тәртібі</w:t>
      </w:r>
    </w:p>
    <w:bookmarkEnd w:id="9"/>
    <w:bookmarkStart w:name="z20"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21"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22"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3"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3"/>
    <w:bookmarkStart w:name="z24"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5"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6"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6"/>
    <w:bookmarkStart w:name="z27" w:id="17"/>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28"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29" w:id="19"/>
    <w:p>
      <w:pPr>
        <w:spacing w:after="0"/>
        <w:ind w:left="0"/>
        <w:jc w:val="both"/>
      </w:pPr>
      <w:r>
        <w:rPr>
          <w:rFonts w:ascii="Times New Roman"/>
          <w:b w:val="false"/>
          <w:i w:val="false"/>
          <w:color w:val="000000"/>
          <w:sz w:val="28"/>
        </w:rPr>
        <w:t>
      Дауыс беру:</w:t>
      </w:r>
    </w:p>
    <w:bookmarkEnd w:id="19"/>
    <w:bookmarkStart w:name="z30"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1" w:id="21"/>
    <w:p>
      <w:pPr>
        <w:spacing w:after="0"/>
        <w:ind w:left="0"/>
        <w:jc w:val="both"/>
      </w:pPr>
      <w:r>
        <w:rPr>
          <w:rFonts w:ascii="Times New Roman"/>
          <w:b w:val="false"/>
          <w:i w:val="false"/>
          <w:color w:val="000000"/>
          <w:sz w:val="28"/>
        </w:rPr>
        <w:t>
      2) қол көтеру арқылы;</w:t>
      </w:r>
    </w:p>
    <w:bookmarkEnd w:id="21"/>
    <w:bookmarkStart w:name="z32"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3"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4"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5" w:id="25"/>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6"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7" w:id="27"/>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7"/>
    <w:bookmarkStart w:name="z38"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39" w:id="29"/>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9"/>
    <w:bookmarkStart w:name="z40"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1" w:id="31"/>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1"/>
    <w:bookmarkStart w:name="z42" w:id="32"/>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3" w:id="33"/>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4"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5" w:id="35"/>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5"/>
    <w:bookmarkStart w:name="z46" w:id="36"/>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6"/>
    <w:bookmarkStart w:name="z47"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8"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49"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39"/>
    <w:bookmarkStart w:name="z50" w:id="40"/>
    <w:p>
      <w:pPr>
        <w:spacing w:after="0"/>
        <w:ind w:left="0"/>
        <w:jc w:val="both"/>
      </w:pPr>
      <w:r>
        <w:rPr>
          <w:rFonts w:ascii="Times New Roman"/>
          <w:b w:val="false"/>
          <w:i w:val="false"/>
          <w:color w:val="000000"/>
          <w:sz w:val="28"/>
        </w:rPr>
        <w:t>
      14. Мәслихаттың қарауына жататын мәселелер бойынша мәслихаттың сессиясына тиісті аумақтың әкімдері, жұмысы туралы ақпарат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51" w:id="41"/>
    <w:p>
      <w:pPr>
        <w:spacing w:after="0"/>
        <w:ind w:left="0"/>
        <w:jc w:val="both"/>
      </w:pPr>
      <w:r>
        <w:rPr>
          <w:rFonts w:ascii="Times New Roman"/>
          <w:b w:val="false"/>
          <w:i w:val="false"/>
          <w:color w:val="000000"/>
          <w:sz w:val="28"/>
        </w:rPr>
        <w:t>
      Мәслихаттың қарауына жататын мәселелер бойынша аудандық мәслихаттың сессиясына ауданның, аудандық маңызы бар қалалардың, ауылдардың, кенттердің және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1"/>
    <w:bookmarkStart w:name="z52" w:id="42"/>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2"/>
    <w:bookmarkStart w:name="z53" w:id="43"/>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3"/>
    <w:bookmarkStart w:name="z54" w:id="44"/>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4"/>
    <w:bookmarkStart w:name="z55" w:id="45"/>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5"/>
    <w:bookmarkStart w:name="z56" w:id="46"/>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6"/>
    <w:bookmarkStart w:name="z57" w:id="47"/>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7"/>
    <w:bookmarkStart w:name="z58" w:id="48"/>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8"/>
    <w:bookmarkStart w:name="z59" w:id="49"/>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9"/>
    <w:bookmarkStart w:name="z60" w:id="50"/>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50"/>
    <w:bookmarkStart w:name="z61" w:id="51"/>
    <w:p>
      <w:pPr>
        <w:spacing w:after="0"/>
        <w:ind w:left="0"/>
        <w:jc w:val="left"/>
      </w:pPr>
      <w:r>
        <w:rPr>
          <w:rFonts w:ascii="Times New Roman"/>
          <w:b/>
          <w:i w:val="false"/>
          <w:color w:val="000000"/>
        </w:rPr>
        <w:t xml:space="preserve"> 3. Мәслихат актілерін қабылдау тәртібі</w:t>
      </w:r>
    </w:p>
    <w:bookmarkEnd w:id="51"/>
    <w:bookmarkStart w:name="z62" w:id="52"/>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2"/>
    <w:bookmarkStart w:name="z63" w:id="53"/>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3"/>
    <w:bookmarkStart w:name="z64" w:id="54"/>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облыстардың, республикалық маңызы бар қалалардың және астананың мәслихаттары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4"/>
    <w:bookmarkStart w:name="z65" w:id="55"/>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5"/>
    <w:bookmarkStart w:name="z66" w:id="56"/>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6"/>
    <w:bookmarkStart w:name="z67" w:id="57"/>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7"/>
    <w:bookmarkStart w:name="z68" w:id="58"/>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8"/>
    <w:bookmarkStart w:name="z69" w:id="59"/>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9"/>
    <w:bookmarkStart w:name="z70" w:id="60"/>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60"/>
    <w:bookmarkStart w:name="z71" w:id="61"/>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1"/>
    <w:bookmarkStart w:name="z72" w:id="62"/>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2"/>
    <w:bookmarkStart w:name="z73" w:id="63"/>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3"/>
    <w:bookmarkStart w:name="z74" w:id="64"/>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4"/>
    <w:bookmarkStart w:name="z75" w:id="65"/>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5"/>
    <w:bookmarkStart w:name="z76" w:id="66"/>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6"/>
    <w:bookmarkStart w:name="z77" w:id="67"/>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7"/>
    <w:bookmarkStart w:name="z78" w:id="68"/>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8"/>
    <w:bookmarkStart w:name="z79" w:id="69"/>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9"/>
    <w:bookmarkStart w:name="z80" w:id="70"/>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70"/>
    <w:bookmarkStart w:name="z81" w:id="71"/>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1"/>
    <w:bookmarkStart w:name="z82" w:id="72"/>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2"/>
    <w:bookmarkStart w:name="z83" w:id="73"/>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3"/>
    <w:bookmarkStart w:name="z84" w:id="74"/>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4"/>
    <w:bookmarkStart w:name="z85" w:id="75"/>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5"/>
    <w:bookmarkStart w:name="z86" w:id="76"/>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6"/>
    <w:bookmarkStart w:name="z87" w:id="77"/>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bookmarkEnd w:id="77"/>
    <w:bookmarkStart w:name="z88" w:id="78"/>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8"/>
    <w:bookmarkStart w:name="z89" w:id="79"/>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9"/>
    <w:bookmarkStart w:name="z90" w:id="80"/>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80"/>
    <w:bookmarkStart w:name="z91" w:id="81"/>
    <w:p>
      <w:pPr>
        <w:spacing w:after="0"/>
        <w:ind w:left="0"/>
        <w:jc w:val="both"/>
      </w:pPr>
      <w:r>
        <w:rPr>
          <w:rFonts w:ascii="Times New Roman"/>
          <w:b w:val="false"/>
          <w:i w:val="false"/>
          <w:color w:val="000000"/>
          <w:sz w:val="28"/>
        </w:rPr>
        <w:t>
      Қазақстан Республикасының Президенті республикалық бюджет туралы заңға қол қойғаннан кейін екі апта мерзімнен кешіктірмей, тиісті мәслихаттың сессиясында облыстық бюджет, республикалық маңызы бар қаланың, астананың бюджеті бекітіледі. Облыстық мәслихаттың облыстық бюджетті бекіту туралы шешіміне қол қойылғаннан кейін екі апта мерзімнен кешіктірмей, тиісті мәслихат аудандық (облыстық маңызы бар қаланың) бюджетті бекітеді. Аудан (облыстық маңызы бар қала) мәслихатының аудандық (облыстық маңызы бар қаланың) бюджетті бекіту туралы шешіміне қол қойылған күннен бастап қаржы жылының соңына дейін ауданның (облыстық маңызы бар қаланың) мәслихаты аудандық маңызы бар қалалардың, ауылдардың, кенттердің, ауылдық округтердің бюджеттерін бекітеді.</w:t>
      </w:r>
    </w:p>
    <w:bookmarkEnd w:id="81"/>
    <w:bookmarkStart w:name="z92" w:id="82"/>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бюджеттерін аудан (облыстық маңызы бар қала) мәслихатының жеке шешімдерімен бекітуге жол беріледі.</w:t>
      </w:r>
    </w:p>
    <w:bookmarkEnd w:id="82"/>
    <w:bookmarkStart w:name="z93" w:id="83"/>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3"/>
    <w:bookmarkStart w:name="z94" w:id="84"/>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4"/>
    <w:bookmarkStart w:name="z95" w:id="85"/>
    <w:p>
      <w:pPr>
        <w:spacing w:after="0"/>
        <w:ind w:left="0"/>
        <w:jc w:val="left"/>
      </w:pPr>
      <w:r>
        <w:rPr>
          <w:rFonts w:ascii="Times New Roman"/>
          <w:b/>
          <w:i w:val="false"/>
          <w:color w:val="000000"/>
        </w:rPr>
        <w:t xml:space="preserve"> 4. Есептерді тыңдау тәртібі</w:t>
      </w:r>
    </w:p>
    <w:bookmarkEnd w:id="85"/>
    <w:bookmarkStart w:name="z96" w:id="86"/>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6"/>
    <w:bookmarkStart w:name="z97" w:id="87"/>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7"/>
    <w:bookmarkStart w:name="z98" w:id="88"/>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bookmarkEnd w:id="88"/>
    <w:bookmarkStart w:name="z99" w:id="89"/>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9"/>
    <w:bookmarkStart w:name="z100" w:id="90"/>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90"/>
    <w:bookmarkStart w:name="z101" w:id="91"/>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1"/>
    <w:bookmarkStart w:name="z102" w:id="92"/>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2"/>
    <w:bookmarkStart w:name="z103" w:id="93"/>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3"/>
    <w:bookmarkStart w:name="z104" w:id="94"/>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4"/>
    <w:bookmarkStart w:name="z105" w:id="95"/>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5"/>
    <w:bookmarkStart w:name="z106" w:id="96"/>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6"/>
    <w:bookmarkStart w:name="z107" w:id="97"/>
    <w:p>
      <w:pPr>
        <w:spacing w:after="0"/>
        <w:ind w:left="0"/>
        <w:jc w:val="both"/>
      </w:pPr>
      <w:r>
        <w:rPr>
          <w:rFonts w:ascii="Times New Roman"/>
          <w:b w:val="false"/>
          <w:i w:val="false"/>
          <w:color w:val="000000"/>
          <w:sz w:val="28"/>
        </w:rPr>
        <w:t>
      35. Мыналар:</w:t>
      </w:r>
    </w:p>
    <w:bookmarkEnd w:id="97"/>
    <w:bookmarkStart w:name="z108" w:id="98"/>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8"/>
    <w:bookmarkStart w:name="z109" w:id="99"/>
    <w:p>
      <w:pPr>
        <w:spacing w:after="0"/>
        <w:ind w:left="0"/>
        <w:jc w:val="both"/>
      </w:pPr>
      <w:r>
        <w:rPr>
          <w:rFonts w:ascii="Times New Roman"/>
          <w:b w:val="false"/>
          <w:i w:val="false"/>
          <w:color w:val="000000"/>
          <w:sz w:val="28"/>
        </w:rPr>
        <w:t>
      2) жергілікті қоғамдастық жиналысының аудандық маңызы бар қала, ауыл,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9"/>
    <w:bookmarkStart w:name="z110" w:id="100"/>
    <w:p>
      <w:pPr>
        <w:spacing w:after="0"/>
        <w:ind w:left="0"/>
        <w:jc w:val="both"/>
      </w:pPr>
      <w:r>
        <w:rPr>
          <w:rFonts w:ascii="Times New Roman"/>
          <w:b w:val="false"/>
          <w:i w:val="false"/>
          <w:color w:val="000000"/>
          <w:sz w:val="28"/>
        </w:rPr>
        <w:t>
      Аудандық маңызы бар қаланың, ауылдық округтің әкімін лауазымынан босату туралы мәселеге бастама жасау Заңның 39-3-бабына сәйкес жергілікті қоғамдастық жиналысының хаттамасымен расталады.</w:t>
      </w:r>
    </w:p>
    <w:bookmarkEnd w:id="100"/>
    <w:bookmarkStart w:name="z111" w:id="101"/>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1"/>
    <w:bookmarkStart w:name="z112" w:id="102"/>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2"/>
    <w:bookmarkStart w:name="z113" w:id="103"/>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3"/>
    <w:bookmarkStart w:name="z114" w:id="104"/>
    <w:p>
      <w:pPr>
        <w:spacing w:after="0"/>
        <w:ind w:left="0"/>
        <w:jc w:val="both"/>
      </w:pPr>
      <w:r>
        <w:rPr>
          <w:rFonts w:ascii="Times New Roman"/>
          <w:b w:val="false"/>
          <w:i w:val="false"/>
          <w:color w:val="000000"/>
          <w:sz w:val="28"/>
        </w:rPr>
        <w:t>
      37. Мәслихат жылына бір реттен сиретпей халық алдында мәслихаттың атқарған жұмысы, оның тұрақты комиссияларының қызметі туралы есеп береді.</w:t>
      </w:r>
    </w:p>
    <w:bookmarkEnd w:id="104"/>
    <w:bookmarkStart w:name="z115" w:id="105"/>
    <w:p>
      <w:pPr>
        <w:spacing w:after="0"/>
        <w:ind w:left="0"/>
        <w:jc w:val="both"/>
      </w:pPr>
      <w:r>
        <w:rPr>
          <w:rFonts w:ascii="Times New Roman"/>
          <w:b w:val="false"/>
          <w:i w:val="false"/>
          <w:color w:val="000000"/>
          <w:sz w:val="28"/>
        </w:rPr>
        <w:t>
      38.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5"/>
    <w:bookmarkStart w:name="z116" w:id="106"/>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6"/>
    <w:bookmarkStart w:name="z117" w:id="107"/>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bookmarkEnd w:id="107"/>
    <w:bookmarkStart w:name="z118" w:id="108"/>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8"/>
    <w:bookmarkStart w:name="z119" w:id="109"/>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9"/>
    <w:bookmarkStart w:name="z120" w:id="110"/>
    <w:p>
      <w:pPr>
        <w:spacing w:after="0"/>
        <w:ind w:left="0"/>
        <w:jc w:val="left"/>
      </w:pPr>
      <w:r>
        <w:rPr>
          <w:rFonts w:ascii="Times New Roman"/>
          <w:b/>
          <w:i w:val="false"/>
          <w:color w:val="000000"/>
        </w:rPr>
        <w:t xml:space="preserve"> 5. Депутаттық сауалдарды қарау тәртібі</w:t>
      </w:r>
    </w:p>
    <w:bookmarkEnd w:id="110"/>
    <w:bookmarkStart w:name="z121" w:id="111"/>
    <w:p>
      <w:pPr>
        <w:spacing w:after="0"/>
        <w:ind w:left="0"/>
        <w:jc w:val="both"/>
      </w:pPr>
      <w:r>
        <w:rPr>
          <w:rFonts w:ascii="Times New Roman"/>
          <w:b w:val="false"/>
          <w:i w:val="false"/>
          <w:color w:val="000000"/>
          <w:sz w:val="28"/>
        </w:rPr>
        <w:t>
      39.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1"/>
    <w:bookmarkStart w:name="z122" w:id="112"/>
    <w:p>
      <w:pPr>
        <w:spacing w:after="0"/>
        <w:ind w:left="0"/>
        <w:jc w:val="both"/>
      </w:pPr>
      <w:r>
        <w:rPr>
          <w:rFonts w:ascii="Times New Roman"/>
          <w:b w:val="false"/>
          <w:i w:val="false"/>
          <w:color w:val="000000"/>
          <w:sz w:val="28"/>
        </w:rPr>
        <w:t>
      40.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2"/>
    <w:bookmarkStart w:name="z123" w:id="113"/>
    <w:p>
      <w:pPr>
        <w:spacing w:after="0"/>
        <w:ind w:left="0"/>
        <w:jc w:val="both"/>
      </w:pPr>
      <w:r>
        <w:rPr>
          <w:rFonts w:ascii="Times New Roman"/>
          <w:b w:val="false"/>
          <w:i w:val="false"/>
          <w:color w:val="000000"/>
          <w:sz w:val="28"/>
        </w:rPr>
        <w:t>
      41.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3"/>
    <w:bookmarkStart w:name="z124" w:id="114"/>
    <w:p>
      <w:pPr>
        <w:spacing w:after="0"/>
        <w:ind w:left="0"/>
        <w:jc w:val="both"/>
      </w:pPr>
      <w:r>
        <w:rPr>
          <w:rFonts w:ascii="Times New Roman"/>
          <w:b w:val="false"/>
          <w:i w:val="false"/>
          <w:color w:val="000000"/>
          <w:sz w:val="28"/>
        </w:rPr>
        <w:t>
      42.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4"/>
    <w:bookmarkStart w:name="z125" w:id="115"/>
    <w:p>
      <w:pPr>
        <w:spacing w:after="0"/>
        <w:ind w:left="0"/>
        <w:jc w:val="both"/>
      </w:pPr>
      <w:r>
        <w:rPr>
          <w:rFonts w:ascii="Times New Roman"/>
          <w:b w:val="false"/>
          <w:i w:val="false"/>
          <w:color w:val="000000"/>
          <w:sz w:val="28"/>
        </w:rPr>
        <w:t>
      43.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5"/>
    <w:bookmarkStart w:name="z126" w:id="116"/>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6"/>
    <w:bookmarkStart w:name="z127" w:id="117"/>
    <w:p>
      <w:pPr>
        <w:spacing w:after="0"/>
        <w:ind w:left="0"/>
        <w:jc w:val="left"/>
      </w:pPr>
      <w:r>
        <w:rPr>
          <w:rFonts w:ascii="Times New Roman"/>
          <w:b/>
          <w:i w:val="false"/>
          <w:color w:val="000000"/>
        </w:rPr>
        <w:t xml:space="preserve"> 6. Мәслихаттың лауазымды адамдары, тұрақты комиссиялары және өзге де органдары, мәслихаттың депутаттық бірлестіктері</w:t>
      </w:r>
    </w:p>
    <w:bookmarkEnd w:id="117"/>
    <w:bookmarkStart w:name="z128" w:id="118"/>
    <w:p>
      <w:pPr>
        <w:spacing w:after="0"/>
        <w:ind w:left="0"/>
        <w:jc w:val="left"/>
      </w:pPr>
      <w:r>
        <w:rPr>
          <w:rFonts w:ascii="Times New Roman"/>
          <w:b/>
          <w:i w:val="false"/>
          <w:color w:val="000000"/>
        </w:rPr>
        <w:t xml:space="preserve"> 1-параграф. Мәслихат төрағасы</w:t>
      </w:r>
    </w:p>
    <w:bookmarkEnd w:id="118"/>
    <w:bookmarkStart w:name="z129" w:id="119"/>
    <w:p>
      <w:pPr>
        <w:spacing w:after="0"/>
        <w:ind w:left="0"/>
        <w:jc w:val="both"/>
      </w:pPr>
      <w:r>
        <w:rPr>
          <w:rFonts w:ascii="Times New Roman"/>
          <w:b w:val="false"/>
          <w:i w:val="false"/>
          <w:color w:val="000000"/>
          <w:sz w:val="28"/>
        </w:rPr>
        <w:t>
      44.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9"/>
    <w:bookmarkStart w:name="z130" w:id="120"/>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0"/>
    <w:bookmarkStart w:name="z131" w:id="121"/>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1"/>
    <w:bookmarkStart w:name="z132" w:id="122"/>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2"/>
    <w:bookmarkStart w:name="z133" w:id="123"/>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3"/>
    <w:bookmarkStart w:name="z134" w:id="124"/>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24"/>
    <w:bookmarkStart w:name="z135" w:id="125"/>
    <w:p>
      <w:pPr>
        <w:spacing w:after="0"/>
        <w:ind w:left="0"/>
        <w:jc w:val="both"/>
      </w:pPr>
      <w:r>
        <w:rPr>
          <w:rFonts w:ascii="Times New Roman"/>
          <w:b w:val="false"/>
          <w:i w:val="false"/>
          <w:color w:val="000000"/>
          <w:sz w:val="28"/>
        </w:rPr>
        <w:t>
      45. Аудан (облыстық маңызы бар қала)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5"/>
    <w:bookmarkStart w:name="z136" w:id="126"/>
    <w:p>
      <w:pPr>
        <w:spacing w:after="0"/>
        <w:ind w:left="0"/>
        <w:jc w:val="both"/>
      </w:pPr>
      <w:r>
        <w:rPr>
          <w:rFonts w:ascii="Times New Roman"/>
          <w:b w:val="false"/>
          <w:i w:val="false"/>
          <w:color w:val="000000"/>
          <w:sz w:val="28"/>
        </w:rPr>
        <w:t>
      46.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6"/>
    <w:bookmarkStart w:name="z137" w:id="127"/>
    <w:p>
      <w:pPr>
        <w:spacing w:after="0"/>
        <w:ind w:left="0"/>
        <w:jc w:val="both"/>
      </w:pPr>
      <w:r>
        <w:rPr>
          <w:rFonts w:ascii="Times New Roman"/>
          <w:b w:val="false"/>
          <w:i w:val="false"/>
          <w:color w:val="000000"/>
          <w:sz w:val="28"/>
        </w:rPr>
        <w:t>
      47.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127"/>
    <w:bookmarkStart w:name="z138" w:id="128"/>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8"/>
    <w:bookmarkStart w:name="z139" w:id="129"/>
    <w:p>
      <w:pPr>
        <w:spacing w:after="0"/>
        <w:ind w:left="0"/>
        <w:jc w:val="both"/>
      </w:pPr>
      <w:r>
        <w:rPr>
          <w:rFonts w:ascii="Times New Roman"/>
          <w:b w:val="false"/>
          <w:i w:val="false"/>
          <w:color w:val="000000"/>
          <w:sz w:val="28"/>
        </w:rPr>
        <w:t>
      48.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9"/>
    <w:bookmarkStart w:name="z140" w:id="130"/>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0"/>
    <w:bookmarkStart w:name="z141" w:id="131"/>
    <w:p>
      <w:pPr>
        <w:spacing w:after="0"/>
        <w:ind w:left="0"/>
        <w:jc w:val="both"/>
      </w:pPr>
      <w:r>
        <w:rPr>
          <w:rFonts w:ascii="Times New Roman"/>
          <w:b w:val="false"/>
          <w:i w:val="false"/>
          <w:color w:val="000000"/>
          <w:sz w:val="28"/>
        </w:rPr>
        <w:t>
      Тұрақты комиссиялардың саны жетіден аспауға тиіс.</w:t>
      </w:r>
    </w:p>
    <w:bookmarkEnd w:id="131"/>
    <w:bookmarkStart w:name="z142" w:id="132"/>
    <w:p>
      <w:pPr>
        <w:spacing w:after="0"/>
        <w:ind w:left="0"/>
        <w:jc w:val="both"/>
      </w:pPr>
      <w:r>
        <w:rPr>
          <w:rFonts w:ascii="Times New Roman"/>
          <w:b w:val="false"/>
          <w:i w:val="false"/>
          <w:color w:val="000000"/>
          <w:sz w:val="28"/>
        </w:rPr>
        <w:t>
      Тұрақты комиссиялар жұмыс топтарын құра алады.</w:t>
      </w:r>
    </w:p>
    <w:bookmarkEnd w:id="132"/>
    <w:bookmarkStart w:name="z143" w:id="133"/>
    <w:p>
      <w:pPr>
        <w:spacing w:after="0"/>
        <w:ind w:left="0"/>
        <w:jc w:val="both"/>
      </w:pPr>
      <w:r>
        <w:rPr>
          <w:rFonts w:ascii="Times New Roman"/>
          <w:b w:val="false"/>
          <w:i w:val="false"/>
          <w:color w:val="000000"/>
          <w:sz w:val="28"/>
        </w:rPr>
        <w:t>
      49. Тұрақты комиссиялардың қызметін ұйымдастыру, функциялары мен өкілеттіктері Заңда және осы Регламентте айқындалады.</w:t>
      </w:r>
    </w:p>
    <w:bookmarkEnd w:id="133"/>
    <w:bookmarkStart w:name="z144" w:id="134"/>
    <w:p>
      <w:pPr>
        <w:spacing w:after="0"/>
        <w:ind w:left="0"/>
        <w:jc w:val="both"/>
      </w:pPr>
      <w:r>
        <w:rPr>
          <w:rFonts w:ascii="Times New Roman"/>
          <w:b w:val="false"/>
          <w:i w:val="false"/>
          <w:color w:val="000000"/>
          <w:sz w:val="28"/>
        </w:rPr>
        <w:t>
      50.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4"/>
    <w:bookmarkStart w:name="z145" w:id="135"/>
    <w:p>
      <w:pPr>
        <w:spacing w:after="0"/>
        <w:ind w:left="0"/>
        <w:jc w:val="both"/>
      </w:pPr>
      <w:r>
        <w:rPr>
          <w:rFonts w:ascii="Times New Roman"/>
          <w:b w:val="false"/>
          <w:i w:val="false"/>
          <w:color w:val="000000"/>
          <w:sz w:val="28"/>
        </w:rPr>
        <w:t>
      51. Тұрақты комиссиялар өз бастамасы немесе мәслихаттың шешімі бойынша жария тыңдаулар өткізе алады.</w:t>
      </w:r>
    </w:p>
    <w:bookmarkEnd w:id="135"/>
    <w:bookmarkStart w:name="z146" w:id="136"/>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6"/>
    <w:bookmarkStart w:name="z147" w:id="137"/>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7"/>
    <w:bookmarkStart w:name="z148" w:id="138"/>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8"/>
    <w:bookmarkStart w:name="z149" w:id="139"/>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9"/>
    <w:bookmarkStart w:name="z150" w:id="140"/>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0"/>
    <w:bookmarkStart w:name="z151" w:id="141"/>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1"/>
    <w:bookmarkStart w:name="z152" w:id="142"/>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2"/>
    <w:bookmarkStart w:name="z153" w:id="143"/>
    <w:p>
      <w:pPr>
        <w:spacing w:after="0"/>
        <w:ind w:left="0"/>
        <w:jc w:val="both"/>
      </w:pPr>
      <w:r>
        <w:rPr>
          <w:rFonts w:ascii="Times New Roman"/>
          <w:b w:val="false"/>
          <w:i w:val="false"/>
          <w:color w:val="000000"/>
          <w:sz w:val="28"/>
        </w:rPr>
        <w:t>
      52.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143"/>
    <w:bookmarkStart w:name="z154" w:id="144"/>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4"/>
    <w:bookmarkStart w:name="z155" w:id="145"/>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5"/>
    <w:bookmarkStart w:name="z156" w:id="146"/>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6"/>
    <w:bookmarkStart w:name="z157" w:id="147"/>
    <w:p>
      <w:pPr>
        <w:spacing w:after="0"/>
        <w:ind w:left="0"/>
        <w:jc w:val="left"/>
      </w:pPr>
      <w:r>
        <w:rPr>
          <w:rFonts w:ascii="Times New Roman"/>
          <w:b/>
          <w:i w:val="false"/>
          <w:color w:val="000000"/>
        </w:rPr>
        <w:t xml:space="preserve"> 3-параграф. Мәслихаттың тұрақты комиссиясының төрағасы</w:t>
      </w:r>
    </w:p>
    <w:bookmarkEnd w:id="147"/>
    <w:bookmarkStart w:name="z158" w:id="148"/>
    <w:p>
      <w:pPr>
        <w:spacing w:after="0"/>
        <w:ind w:left="0"/>
        <w:jc w:val="both"/>
      </w:pPr>
      <w:r>
        <w:rPr>
          <w:rFonts w:ascii="Times New Roman"/>
          <w:b w:val="false"/>
          <w:i w:val="false"/>
          <w:color w:val="000000"/>
          <w:sz w:val="28"/>
        </w:rPr>
        <w:t>
      53.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8"/>
    <w:bookmarkStart w:name="z159" w:id="149"/>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9"/>
    <w:bookmarkStart w:name="z160" w:id="150"/>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0"/>
    <w:bookmarkStart w:name="z161" w:id="151"/>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1"/>
    <w:bookmarkStart w:name="z162" w:id="152"/>
    <w:p>
      <w:pPr>
        <w:spacing w:after="0"/>
        <w:ind w:left="0"/>
        <w:jc w:val="both"/>
      </w:pPr>
      <w:r>
        <w:rPr>
          <w:rFonts w:ascii="Times New Roman"/>
          <w:b w:val="false"/>
          <w:i w:val="false"/>
          <w:color w:val="000000"/>
          <w:sz w:val="28"/>
        </w:rPr>
        <w:t>
      54. Егер осы Регламенттің 60-тармағында өзгеше көзделмесе,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2"/>
    <w:bookmarkStart w:name="z163" w:id="153"/>
    <w:p>
      <w:pPr>
        <w:spacing w:after="0"/>
        <w:ind w:left="0"/>
        <w:jc w:val="both"/>
      </w:pPr>
      <w:r>
        <w:rPr>
          <w:rFonts w:ascii="Times New Roman"/>
          <w:b w:val="false"/>
          <w:i w:val="false"/>
          <w:color w:val="000000"/>
          <w:sz w:val="28"/>
        </w:rPr>
        <w:t>
      55.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3"/>
    <w:bookmarkStart w:name="z164" w:id="154"/>
    <w:p>
      <w:pPr>
        <w:spacing w:after="0"/>
        <w:ind w:left="0"/>
        <w:jc w:val="left"/>
      </w:pPr>
      <w:r>
        <w:rPr>
          <w:rFonts w:ascii="Times New Roman"/>
          <w:b/>
          <w:i w:val="false"/>
          <w:color w:val="000000"/>
        </w:rPr>
        <w:t xml:space="preserve"> 4-параграф. Мәслихаттың есеп комиссиясы</w:t>
      </w:r>
    </w:p>
    <w:bookmarkEnd w:id="154"/>
    <w:bookmarkStart w:name="z165" w:id="155"/>
    <w:p>
      <w:pPr>
        <w:spacing w:after="0"/>
        <w:ind w:left="0"/>
        <w:jc w:val="both"/>
      </w:pPr>
      <w:r>
        <w:rPr>
          <w:rFonts w:ascii="Times New Roman"/>
          <w:b w:val="false"/>
          <w:i w:val="false"/>
          <w:color w:val="000000"/>
          <w:sz w:val="28"/>
        </w:rPr>
        <w:t>
      56.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5"/>
    <w:bookmarkStart w:name="z166" w:id="156"/>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6"/>
    <w:bookmarkStart w:name="z167" w:id="157"/>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7"/>
    <w:bookmarkStart w:name="z168" w:id="158"/>
    <w:p>
      <w:pPr>
        <w:spacing w:after="0"/>
        <w:ind w:left="0"/>
        <w:jc w:val="both"/>
      </w:pPr>
      <w:r>
        <w:rPr>
          <w:rFonts w:ascii="Times New Roman"/>
          <w:b w:val="false"/>
          <w:i w:val="false"/>
          <w:color w:val="000000"/>
          <w:sz w:val="28"/>
        </w:rPr>
        <w:t>
      57. Ашық дауыс беру өткізілген кезде есеп комиссиясы дауыс беру және оның қорытындысын шығару процесін ұйымдастырады.</w:t>
      </w:r>
    </w:p>
    <w:bookmarkEnd w:id="158"/>
    <w:bookmarkStart w:name="z169" w:id="159"/>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9"/>
    <w:bookmarkStart w:name="z170" w:id="160"/>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0"/>
    <w:bookmarkStart w:name="z171" w:id="161"/>
    <w:p>
      <w:pPr>
        <w:spacing w:after="0"/>
        <w:ind w:left="0"/>
        <w:jc w:val="both"/>
      </w:pPr>
      <w:r>
        <w:rPr>
          <w:rFonts w:ascii="Times New Roman"/>
          <w:b w:val="false"/>
          <w:i w:val="false"/>
          <w:color w:val="000000"/>
          <w:sz w:val="28"/>
        </w:rPr>
        <w:t>
      58.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1"/>
    <w:bookmarkStart w:name="z172" w:id="162"/>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2"/>
    <w:bookmarkStart w:name="z173" w:id="163"/>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3"/>
    <w:bookmarkStart w:name="z174" w:id="164"/>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4"/>
    <w:bookmarkStart w:name="z175" w:id="165"/>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5"/>
    <w:bookmarkStart w:name="z176" w:id="166"/>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6"/>
    <w:bookmarkStart w:name="z177" w:id="167"/>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7"/>
    <w:bookmarkStart w:name="z178" w:id="168"/>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8"/>
    <w:bookmarkStart w:name="z179" w:id="169"/>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9"/>
    <w:bookmarkStart w:name="z180" w:id="170"/>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0"/>
    <w:bookmarkStart w:name="z181" w:id="171"/>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1"/>
    <w:bookmarkStart w:name="z182" w:id="172"/>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2"/>
    <w:bookmarkStart w:name="z183" w:id="173"/>
    <w:p>
      <w:pPr>
        <w:spacing w:after="0"/>
        <w:ind w:left="0"/>
        <w:jc w:val="left"/>
      </w:pPr>
      <w:r>
        <w:rPr>
          <w:rFonts w:ascii="Times New Roman"/>
          <w:b/>
          <w:i w:val="false"/>
          <w:color w:val="000000"/>
        </w:rPr>
        <w:t xml:space="preserve"> 5-параграф. Мәслихаттардағы депутаттық бірлестіктер</w:t>
      </w:r>
    </w:p>
    <w:bookmarkEnd w:id="173"/>
    <w:bookmarkStart w:name="z184" w:id="174"/>
    <w:p>
      <w:pPr>
        <w:spacing w:after="0"/>
        <w:ind w:left="0"/>
        <w:jc w:val="both"/>
      </w:pPr>
      <w:r>
        <w:rPr>
          <w:rFonts w:ascii="Times New Roman"/>
          <w:b w:val="false"/>
          <w:i w:val="false"/>
          <w:color w:val="000000"/>
          <w:sz w:val="28"/>
        </w:rPr>
        <w:t>
      59.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4"/>
    <w:bookmarkStart w:name="z185" w:id="175"/>
    <w:p>
      <w:pPr>
        <w:spacing w:after="0"/>
        <w:ind w:left="0"/>
        <w:jc w:val="both"/>
      </w:pPr>
      <w:r>
        <w:rPr>
          <w:rFonts w:ascii="Times New Roman"/>
          <w:b w:val="false"/>
          <w:i w:val="false"/>
          <w:color w:val="000000"/>
          <w:sz w:val="28"/>
        </w:rPr>
        <w:t>
      60.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5"/>
    <w:bookmarkStart w:name="z186" w:id="176"/>
    <w:p>
      <w:pPr>
        <w:spacing w:after="0"/>
        <w:ind w:left="0"/>
        <w:jc w:val="both"/>
      </w:pPr>
      <w:r>
        <w:rPr>
          <w:rFonts w:ascii="Times New Roman"/>
          <w:b w:val="false"/>
          <w:i w:val="false"/>
          <w:color w:val="000000"/>
          <w:sz w:val="28"/>
        </w:rPr>
        <w:t>
      61. Депутаттық бірлестіктердің мүшелері:</w:t>
      </w:r>
    </w:p>
    <w:bookmarkEnd w:id="176"/>
    <w:bookmarkStart w:name="z187" w:id="1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7"/>
    <w:bookmarkStart w:name="z188" w:id="178"/>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8"/>
    <w:bookmarkStart w:name="z189" w:id="179"/>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9"/>
    <w:bookmarkStart w:name="z190" w:id="180"/>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0"/>
    <w:bookmarkStart w:name="z191" w:id="181"/>
    <w:p>
      <w:pPr>
        <w:spacing w:after="0"/>
        <w:ind w:left="0"/>
        <w:jc w:val="both"/>
      </w:pPr>
      <w:r>
        <w:rPr>
          <w:rFonts w:ascii="Times New Roman"/>
          <w:b w:val="false"/>
          <w:i w:val="false"/>
          <w:color w:val="000000"/>
          <w:sz w:val="28"/>
        </w:rPr>
        <w:t>
      62.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1"/>
    <w:bookmarkStart w:name="z192" w:id="182"/>
    <w:p>
      <w:pPr>
        <w:spacing w:after="0"/>
        <w:ind w:left="0"/>
        <w:jc w:val="left"/>
      </w:pPr>
      <w:r>
        <w:rPr>
          <w:rFonts w:ascii="Times New Roman"/>
          <w:b/>
          <w:i w:val="false"/>
          <w:color w:val="000000"/>
        </w:rPr>
        <w:t xml:space="preserve"> 7-тарау. Депутаттық әдеп қағидалары</w:t>
      </w:r>
    </w:p>
    <w:bookmarkEnd w:id="182"/>
    <w:bookmarkStart w:name="z193" w:id="183"/>
    <w:p>
      <w:pPr>
        <w:spacing w:after="0"/>
        <w:ind w:left="0"/>
        <w:jc w:val="both"/>
      </w:pPr>
      <w:r>
        <w:rPr>
          <w:rFonts w:ascii="Times New Roman"/>
          <w:b w:val="false"/>
          <w:i w:val="false"/>
          <w:color w:val="000000"/>
          <w:sz w:val="28"/>
        </w:rPr>
        <w:t>
      63. Мәслихат депутаттары:</w:t>
      </w:r>
    </w:p>
    <w:bookmarkEnd w:id="183"/>
    <w:bookmarkStart w:name="z194" w:id="18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4"/>
    <w:bookmarkStart w:name="z195" w:id="185"/>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5"/>
    <w:bookmarkStart w:name="z196" w:id="186"/>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6"/>
    <w:bookmarkStart w:name="z197" w:id="187"/>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7"/>
    <w:bookmarkStart w:name="z198" w:id="188"/>
    <w:p>
      <w:pPr>
        <w:spacing w:after="0"/>
        <w:ind w:left="0"/>
        <w:jc w:val="both"/>
      </w:pPr>
      <w:r>
        <w:rPr>
          <w:rFonts w:ascii="Times New Roman"/>
          <w:b w:val="false"/>
          <w:i w:val="false"/>
          <w:color w:val="000000"/>
          <w:sz w:val="28"/>
        </w:rPr>
        <w:t>
      5) сөйлеушілердің сөзін бөлмеуге тиіс.</w:t>
      </w:r>
    </w:p>
    <w:bookmarkEnd w:id="188"/>
    <w:bookmarkStart w:name="z199" w:id="189"/>
    <w:p>
      <w:pPr>
        <w:spacing w:after="0"/>
        <w:ind w:left="0"/>
        <w:jc w:val="both"/>
      </w:pPr>
      <w:r>
        <w:rPr>
          <w:rFonts w:ascii="Times New Roman"/>
          <w:b w:val="false"/>
          <w:i w:val="false"/>
          <w:color w:val="000000"/>
          <w:sz w:val="28"/>
        </w:rPr>
        <w:t>
      64.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9"/>
    <w:bookmarkStart w:name="z200" w:id="190"/>
    <w:p>
      <w:pPr>
        <w:spacing w:after="0"/>
        <w:ind w:left="0"/>
        <w:jc w:val="both"/>
      </w:pPr>
      <w:r>
        <w:rPr>
          <w:rFonts w:ascii="Times New Roman"/>
          <w:b w:val="false"/>
          <w:i w:val="false"/>
          <w:color w:val="000000"/>
          <w:sz w:val="28"/>
        </w:rPr>
        <w:t>
      65.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0"/>
    <w:bookmarkStart w:name="z201" w:id="191"/>
    <w:p>
      <w:pPr>
        <w:spacing w:after="0"/>
        <w:ind w:left="0"/>
        <w:jc w:val="both"/>
      </w:pPr>
      <w:r>
        <w:rPr>
          <w:rFonts w:ascii="Times New Roman"/>
          <w:b w:val="false"/>
          <w:i w:val="false"/>
          <w:color w:val="000000"/>
          <w:sz w:val="28"/>
        </w:rPr>
        <w:t>
      66.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1"/>
    <w:bookmarkStart w:name="z202" w:id="192"/>
    <w:p>
      <w:pPr>
        <w:spacing w:after="0"/>
        <w:ind w:left="0"/>
        <w:jc w:val="both"/>
      </w:pPr>
      <w:r>
        <w:rPr>
          <w:rFonts w:ascii="Times New Roman"/>
          <w:b w:val="false"/>
          <w:i w:val="false"/>
          <w:color w:val="000000"/>
          <w:sz w:val="28"/>
        </w:rPr>
        <w:t>
      67.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2"/>
    <w:bookmarkStart w:name="z203" w:id="193"/>
    <w:p>
      <w:pPr>
        <w:spacing w:after="0"/>
        <w:ind w:left="0"/>
        <w:jc w:val="both"/>
      </w:pPr>
      <w:r>
        <w:rPr>
          <w:rFonts w:ascii="Times New Roman"/>
          <w:b w:val="false"/>
          <w:i w:val="false"/>
          <w:color w:val="000000"/>
          <w:sz w:val="28"/>
        </w:rPr>
        <w:t>
      68. Заңның 21-бабының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3"/>
    <w:bookmarkStart w:name="z204" w:id="194"/>
    <w:p>
      <w:pPr>
        <w:spacing w:after="0"/>
        <w:ind w:left="0"/>
        <w:jc w:val="left"/>
      </w:pPr>
      <w:r>
        <w:rPr>
          <w:rFonts w:ascii="Times New Roman"/>
          <w:b/>
          <w:i w:val="false"/>
          <w:color w:val="000000"/>
        </w:rPr>
        <w:t xml:space="preserve"> 8-тарау. Мәслихат депутаттарының біліктілігін арттыру</w:t>
      </w:r>
    </w:p>
    <w:bookmarkEnd w:id="194"/>
    <w:bookmarkStart w:name="z205" w:id="195"/>
    <w:p>
      <w:pPr>
        <w:spacing w:after="0"/>
        <w:ind w:left="0"/>
        <w:jc w:val="both"/>
      </w:pPr>
      <w:r>
        <w:rPr>
          <w:rFonts w:ascii="Times New Roman"/>
          <w:b w:val="false"/>
          <w:i w:val="false"/>
          <w:color w:val="000000"/>
          <w:sz w:val="28"/>
        </w:rPr>
        <w:t>
      69.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5"/>
    <w:bookmarkStart w:name="z206" w:id="196"/>
    <w:p>
      <w:pPr>
        <w:spacing w:after="0"/>
        <w:ind w:left="0"/>
        <w:jc w:val="both"/>
      </w:pPr>
      <w:r>
        <w:rPr>
          <w:rFonts w:ascii="Times New Roman"/>
          <w:b w:val="false"/>
          <w:i w:val="false"/>
          <w:color w:val="000000"/>
          <w:sz w:val="28"/>
        </w:rPr>
        <w:t>
      70.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6"/>
    <w:bookmarkStart w:name="z207" w:id="197"/>
    <w:p>
      <w:pPr>
        <w:spacing w:after="0"/>
        <w:ind w:left="0"/>
        <w:jc w:val="both"/>
      </w:pPr>
      <w:r>
        <w:rPr>
          <w:rFonts w:ascii="Times New Roman"/>
          <w:b w:val="false"/>
          <w:i w:val="false"/>
          <w:color w:val="000000"/>
          <w:sz w:val="28"/>
        </w:rPr>
        <w:t>
      71. Мәслихат депутаттарының біліктілігін арттыру ұзақтығы кемінде 40 академиялық сағатты құрайды.</w:t>
      </w:r>
    </w:p>
    <w:bookmarkEnd w:id="197"/>
    <w:bookmarkStart w:name="z208" w:id="198"/>
    <w:p>
      <w:pPr>
        <w:spacing w:after="0"/>
        <w:ind w:left="0"/>
        <w:jc w:val="both"/>
      </w:pPr>
      <w:r>
        <w:rPr>
          <w:rFonts w:ascii="Times New Roman"/>
          <w:b w:val="false"/>
          <w:i w:val="false"/>
          <w:color w:val="000000"/>
          <w:sz w:val="28"/>
        </w:rPr>
        <w:t>
      72.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8"/>
    <w:bookmarkStart w:name="z209" w:id="199"/>
    <w:p>
      <w:pPr>
        <w:spacing w:after="0"/>
        <w:ind w:left="0"/>
        <w:jc w:val="both"/>
      </w:pPr>
      <w:r>
        <w:rPr>
          <w:rFonts w:ascii="Times New Roman"/>
          <w:b w:val="false"/>
          <w:i w:val="false"/>
          <w:color w:val="000000"/>
          <w:sz w:val="28"/>
        </w:rPr>
        <w:t>
      73.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9"/>
    <w:bookmarkStart w:name="z210" w:id="200"/>
    <w:p>
      <w:pPr>
        <w:spacing w:after="0"/>
        <w:ind w:left="0"/>
        <w:jc w:val="left"/>
      </w:pPr>
      <w:r>
        <w:rPr>
          <w:rFonts w:ascii="Times New Roman"/>
          <w:b/>
          <w:i w:val="false"/>
          <w:color w:val="000000"/>
        </w:rPr>
        <w:t xml:space="preserve"> 9-тарау. Мәслихат аппаратының жұмысын ұйымдастыру</w:t>
      </w:r>
    </w:p>
    <w:bookmarkEnd w:id="200"/>
    <w:bookmarkStart w:name="z211" w:id="201"/>
    <w:p>
      <w:pPr>
        <w:spacing w:after="0"/>
        <w:ind w:left="0"/>
        <w:jc w:val="both"/>
      </w:pPr>
      <w:r>
        <w:rPr>
          <w:rFonts w:ascii="Times New Roman"/>
          <w:b w:val="false"/>
          <w:i w:val="false"/>
          <w:color w:val="000000"/>
          <w:sz w:val="28"/>
        </w:rPr>
        <w:t>
      74.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1"/>
    <w:bookmarkStart w:name="z212" w:id="202"/>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2"/>
    <w:bookmarkStart w:name="z213" w:id="203"/>
    <w:p>
      <w:pPr>
        <w:spacing w:after="0"/>
        <w:ind w:left="0"/>
        <w:jc w:val="both"/>
      </w:pPr>
      <w:r>
        <w:rPr>
          <w:rFonts w:ascii="Times New Roman"/>
          <w:b w:val="false"/>
          <w:i w:val="false"/>
          <w:color w:val="000000"/>
          <w:sz w:val="28"/>
        </w:rPr>
        <w:t>
      Мәслихат аппараты туралы ережені мәслихат бекітеді.</w:t>
      </w:r>
    </w:p>
    <w:bookmarkEnd w:id="203"/>
    <w:bookmarkStart w:name="z214" w:id="204"/>
    <w:p>
      <w:pPr>
        <w:spacing w:after="0"/>
        <w:ind w:left="0"/>
        <w:jc w:val="both"/>
      </w:pPr>
      <w:r>
        <w:rPr>
          <w:rFonts w:ascii="Times New Roman"/>
          <w:b w:val="false"/>
          <w:i w:val="false"/>
          <w:color w:val="000000"/>
          <w:sz w:val="28"/>
        </w:rPr>
        <w:t>
      75.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4"/>
    <w:bookmarkStart w:name="z215" w:id="205"/>
    <w:p>
      <w:pPr>
        <w:spacing w:after="0"/>
        <w:ind w:left="0"/>
        <w:jc w:val="both"/>
      </w:pPr>
      <w:r>
        <w:rPr>
          <w:rFonts w:ascii="Times New Roman"/>
          <w:b w:val="false"/>
          <w:i w:val="false"/>
          <w:color w:val="000000"/>
          <w:sz w:val="28"/>
        </w:rPr>
        <w:t>
      76. Мәслихат аппаратының мемлекеттік қызметшілерінің қызметі Қазақстан Республикасының заңнамасына сәйкес жүзеге асырылады.</w:t>
      </w:r>
    </w:p>
    <w:bookmarkEnd w:id="205"/>
    <w:bookmarkStart w:name="z216" w:id="206"/>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