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d2bd" w14:textId="6d1d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желтоқсадағы № 267 "Солтүстік Қазақстан облысы Тайынша ауданы Амандық ауылдық округінің 2023 –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Амандық ауылдық округінің 2023 – 2025 жылдарға арналған бюджетін бекіту туралы" 2022 жылғы 29 желтоқсандағы № 267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176948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Амандық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–1 244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65 053,7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6 023,8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6 023,8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2023 жылға арналған Амандық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2-қосымшаға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14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Амандық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табыстардың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нысыналы трансферттер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 мен операциялар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14 шілдесіндегі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