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1b1b" w14:textId="af31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2022 жылғы 29 желтоқсандағы № 270 "Солтүстік Қазақстан облысы Тайынша ауданы Драгомир ауылдық округінің 2023 - 2025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14 шілдедегі № 50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 Драгомир ауылдық округінің 2023 - 2025 жылдарға арналған бюджетін бекіту туралы" 2022 жылғы 29 желтоқсандағы № 270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176951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Тайынша ауданы Драгомир ауылдық округінің 2023 – 2025 жылдарға арналған бюджеті тиісінше осы шешімге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- 32257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- 7463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- 24794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34237,1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 мың теңге;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-1980,1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1980,1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1980,1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Осы шешімге 4-қосымшаға сәйкес 2023 жылға арналған Драгомир ауылдық округінің бюджетінде қаржылық жылдың басында қалыптасқан бюджет қаражатының бос қалдықтары есебінен шығыстар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желтоқсандығы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Драгомиров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ету жқніндегі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 маған (толық пайдаланыл 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желтоқсандығы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бюджеттік қаражаттардың бос қалдықтарын бағыттау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