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201e" w14:textId="6be2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271 "Солтүстік Қазақстан облысы Тайынша ауданы Зеленогай ауылдық округінің 2023 – 2025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13 қарашадағы № 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Зеленогай ауылдық округінің 2023-2025 жылдарға арналған бюджетін бекіту туралы" Солтүстік Қазақстан облысы Тайынша ауданы мәслихатының 2022 жылғы 29 желтоқсандағы № 271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176952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Зеленогай ауылдық округінің 2023 –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39869,9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33605,9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40 434,4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564,5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Осы шешімге 4-қосымшаға сәйкес 2023 жылға арналған Зеленогай ауылдық округінің бюджетінде қаржылық жылдын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Зеленогай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Қалыптасқан бюджет қаражатының бос қалдықтарын жіберу 2023 жылғы 1 қаңтарға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