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44b8" w14:textId="8064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2023 жылғы 17 мамырдағы № 171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атқарушы органдарының "Б" корпусы мемлекеттік әкімшілік қызметшілерінің қызметін бағалаудың қоса беріліп отырған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әкімінің аппараты" коммуналдық мемлекеттік мекемесі Қазақстан Республикасының заңнамасындабелгіленгентәртіппен:</w:t>
      </w:r>
    </w:p>
    <w:bookmarkEnd w:id="2"/>
    <w:bookmarkStart w:name="z7" w:id="3"/>
    <w:p>
      <w:pPr>
        <w:spacing w:after="0"/>
        <w:ind w:left="0"/>
        <w:jc w:val="both"/>
      </w:pPr>
      <w:r>
        <w:rPr>
          <w:rFonts w:ascii="Times New Roman"/>
          <w:b w:val="false"/>
          <w:i w:val="false"/>
          <w:color w:val="000000"/>
          <w:sz w:val="28"/>
        </w:rPr>
        <w:t>
      1) осы қаулыға қолқойылғанкүнненбастап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Тайынша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Тайынша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 қаулысымен</w:t>
            </w:r>
          </w:p>
        </w:tc>
      </w:tr>
    </w:tbl>
    <w:bookmarkStart w:name="z17" w:id="7"/>
    <w:p>
      <w:pPr>
        <w:spacing w:after="0"/>
        <w:ind w:left="0"/>
        <w:jc w:val="left"/>
      </w:pPr>
      <w:r>
        <w:rPr>
          <w:rFonts w:ascii="Times New Roman"/>
          <w:b/>
          <w:i w:val="false"/>
          <w:color w:val="000000"/>
        </w:rPr>
        <w:t xml:space="preserve"> Солтүстік Қазақстан облысы Тайынша ауданы атқарушы органдарының "Б" корпусы мемлекеттік әкімшілік қызметшілерінің қызметін бағалау әдістемесі</w:t>
      </w:r>
    </w:p>
    <w:bookmarkEnd w:id="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Тайынша ауданы әкімдігінің 07.11.2023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Тайынша ауданы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p>
      <w:pPr>
        <w:spacing w:after="0"/>
        <w:ind w:left="0"/>
        <w:jc w:val="both"/>
      </w:pPr>
      <w:r>
        <w:rPr>
          <w:rFonts w:ascii="Times New Roman"/>
          <w:b w:val="false"/>
          <w:i w:val="false"/>
          <w:color w:val="000000"/>
          <w:sz w:val="28"/>
        </w:rPr>
        <w:t>
      Аталған әдістеме Солтүстік Қазақстан облысы Тайынша ауданы атқарушы органдарының "Б" корпусы мемлекеттік әкімшілік қызметшілерінің қызметін бағалау тәртібін айқындайды және "Солтүстік Қазақстан облысы Тайынша ауданы әкімінің аппараты" коммуналдық мемлекеттік мекемесінің, Тайынша ауданы әкімдігі бөлімдерінің және Солтүстік Қазақстан облысы Тайынша ауданы ауылдық округтер әкімдері аппараттарының "Б" корпусының мемлекеттік әкімшілік қызметшілеріне қолданылады.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кем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p>
      <w:pPr>
        <w:spacing w:after="0"/>
        <w:ind w:left="0"/>
        <w:jc w:val="both"/>
      </w:pPr>
      <w:r>
        <w:rPr>
          <w:rFonts w:ascii="Times New Roman"/>
          <w:b w:val="false"/>
          <w:i w:val="false"/>
          <w:color w:val="000000"/>
          <w:sz w:val="28"/>
        </w:rPr>
        <w:t>
      Қызметшінің лауазымы: 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